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湖北秦鸿新材料股份有限公司（原枣阳秦鸿新材料有限公司）始建于1993年，已有近二十年的耐磨材料生产历史，有着丰富的耐磨材料生产经验和教训, 系生产耐磨、堆焊、耐热、耐腐蚀金属材料的专业厂家。产品应用于水泥、电力、矿山、建材等行业。现有资产总额1亿，年销售耐磨材料1.5亿人民币，其中出口达1000多万美元。我厂技术力量雄厚，多年来和西安交大耐磨研究所合作，新材料、新技术、新工艺不断在我公司得到应用，我公司将为您提供最先进的技术和优质的产品。</w:t>
      </w:r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pStyle w:val="3"/>
        <w:rPr>
          <w:rFonts w:ascii="楷体" w:hAnsi="楷体" w:eastAsia="楷体"/>
        </w:rPr>
      </w:pPr>
      <w:bookmarkStart w:id="0" w:name="_Toc475693555"/>
      <w:r>
        <w:rPr>
          <w:rFonts w:hint="eastAsia" w:ascii="楷体" w:hAnsi="楷体" w:eastAsia="楷体"/>
        </w:rPr>
        <w:t>企业发展战略</w:t>
      </w:r>
      <w:bookmarkEnd w:id="0"/>
    </w:p>
    <w:p>
      <w:pPr>
        <w:numPr>
          <w:ilvl w:val="0"/>
          <w:numId w:val="1"/>
        </w:numPr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达到设计生产能力，实现规模化、专业化生产，力争企业销售收入突破5亿元，成为国内立磨及锤头耐磨件生产能力一流企业。</w:t>
      </w:r>
    </w:p>
    <w:p>
      <w:pPr>
        <w:numPr>
          <w:ilvl w:val="0"/>
          <w:numId w:val="1"/>
        </w:numPr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利用和大专院校及国外企业合作的优势，推进技术进步和创新，大力研发和推进新型陶瓷和耐磨材料的应用。使材料的耐磨性能大大提高，使用企业的成本大幅降低，增强企业的竞争力，创造企业品牌，引领耐磨材料的行业的新革命。</w:t>
      </w:r>
    </w:p>
    <w:p>
      <w:pPr>
        <w:numPr>
          <w:ilvl w:val="0"/>
          <w:numId w:val="1"/>
        </w:numPr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提高产品和质量，完善售后服务。</w:t>
      </w:r>
    </w:p>
    <w:p>
      <w:pPr>
        <w:spacing w:line="380" w:lineRule="exact"/>
        <w:rPr>
          <w:rFonts w:ascii="楷体" w:hAnsi="楷体" w:eastAsia="楷体"/>
          <w:sz w:val="28"/>
          <w:szCs w:val="28"/>
        </w:rPr>
      </w:pPr>
    </w:p>
    <w:p>
      <w:pPr>
        <w:pStyle w:val="3"/>
        <w:rPr>
          <w:rFonts w:ascii="楷体" w:hAnsi="楷体" w:eastAsia="楷体"/>
        </w:rPr>
      </w:pPr>
      <w:bookmarkStart w:id="1" w:name="_Toc475693556"/>
      <w:r>
        <w:rPr>
          <w:rFonts w:hint="eastAsia" w:ascii="楷体" w:hAnsi="楷体" w:eastAsia="楷体"/>
        </w:rPr>
        <w:t>生产能力</w:t>
      </w:r>
      <w:bookmarkEnd w:id="1"/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公司由机械工程第一设计院设计，全厂占地面积73750平方米，车间及办公面积48666平方米，建有五个标准化车间，分为铸造车间、机加工车间、装配车间、堆焊修复车间、热处理车间。每个车间有多台天车。天车能力为10吨、32吨，50吨。年生产耐磨铸件可达15000吨，其中各种立磨耐磨件生产力10000吨，破碎机锤头5000吨。日生产耐磨铸件50吨，其中锤头可达20吨。锤头材质分为高铬合金钢锤头，高铬双金属锤头，超高锰钢锤头及我公司自行研究开发的高铬陶瓷复合锤头。用户可根据矿山原料的不同情况，选用相适应的不同材质锤头产品。</w:t>
      </w:r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我们的工厂和设备能完全满足生产高质量、高标准的耐磨、堆焊修复、耐热、耐腐蚀金属材料。可满足广大用户的一切需要。</w:t>
      </w:r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pStyle w:val="3"/>
        <w:rPr>
          <w:rFonts w:ascii="楷体" w:hAnsi="楷体" w:eastAsia="楷体"/>
        </w:rPr>
      </w:pPr>
      <w:bookmarkStart w:id="2" w:name="_Toc475693557"/>
      <w:r>
        <w:rPr>
          <w:rFonts w:hint="eastAsia" w:ascii="楷体" w:hAnsi="楷体" w:eastAsia="楷体"/>
        </w:rPr>
        <w:t>质量控制与技术力量</w:t>
      </w:r>
      <w:bookmarkEnd w:id="2"/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我公司十分重视产品质量的控制，从原材料进厂、生产产品到产品出厂都进行严格质量控制和检验。本公司顺利通过了ISO9001：2000质量管理体系认证。</w:t>
      </w:r>
    </w:p>
    <w:p>
      <w:pPr>
        <w:numPr>
          <w:ilvl w:val="0"/>
          <w:numId w:val="2"/>
        </w:numPr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为确保产品质量，公司从紧抓原料质量做起，精选原料供应商，原料都从大型知名企业采购（附国内知名供货商），最大限度地从源头控制好质量。</w:t>
      </w:r>
    </w:p>
    <w:p>
      <w:pPr>
        <w:adjustRightInd/>
        <w:spacing w:line="380" w:lineRule="exact"/>
        <w:ind w:left="425"/>
        <w:jc w:val="both"/>
        <w:textAlignment w:val="auto"/>
        <w:rPr>
          <w:rFonts w:ascii="楷体" w:hAnsi="楷体" w:eastAsia="楷体"/>
          <w:sz w:val="28"/>
          <w:szCs w:val="28"/>
        </w:rPr>
      </w:pPr>
    </w:p>
    <w:tbl>
      <w:tblPr>
        <w:tblStyle w:val="8"/>
        <w:tblW w:w="8056" w:type="dxa"/>
        <w:tblInd w:w="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90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249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原料名称</w:t>
            </w:r>
          </w:p>
        </w:tc>
        <w:tc>
          <w:tcPr>
            <w:tcW w:w="4096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铬铁、锰铁</w:t>
            </w:r>
          </w:p>
        </w:tc>
        <w:tc>
          <w:tcPr>
            <w:tcW w:w="4096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五矿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镍板</w:t>
            </w:r>
          </w:p>
        </w:tc>
        <w:tc>
          <w:tcPr>
            <w:tcW w:w="4096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金川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铜</w:t>
            </w:r>
          </w:p>
        </w:tc>
        <w:tc>
          <w:tcPr>
            <w:tcW w:w="4096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江西铜业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钼</w:t>
            </w:r>
          </w:p>
        </w:tc>
        <w:tc>
          <w:tcPr>
            <w:tcW w:w="4096" w:type="dxa"/>
          </w:tcPr>
          <w:p>
            <w:pPr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栾川</w:t>
            </w:r>
          </w:p>
        </w:tc>
      </w:tr>
    </w:tbl>
    <w:p>
      <w:pPr>
        <w:numPr>
          <w:ilvl w:val="0"/>
          <w:numId w:val="2"/>
        </w:numPr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公司组建了由数十人专职的技术人员组成的质量管理队伍，并配备专业检测设备（大部分使用进口企业设备），从各个环节对产品质量进行严格把关。检测设备可以从化学成分、力学性能、金相组织等多种角度对产品进行全面检验，有效地控制了产品质量。</w:t>
      </w:r>
    </w:p>
    <w:p>
      <w:pPr>
        <w:spacing w:line="380" w:lineRule="exact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spacing w:line="3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在严格做好质量控制的前提下，公司非常注重新技术、新产品的引进和开发，也十分注重对人才的培养和使用。</w:t>
      </w:r>
    </w:p>
    <w:p>
      <w:pPr>
        <w:numPr>
          <w:ilvl w:val="0"/>
          <w:numId w:val="3"/>
        </w:numPr>
        <w:tabs>
          <w:tab w:val="left" w:pos="425"/>
          <w:tab w:val="clear" w:pos="720"/>
        </w:tabs>
        <w:adjustRightInd/>
        <w:spacing w:line="380" w:lineRule="exact"/>
        <w:ind w:left="425" w:hanging="425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公司以西安交大耐磨材料研究所为依托，通过西安交大耐磨材料研究所的教授来我公司进行技术指导，使新的工艺和材料不断在我公司得到应用。如今年我公司开发出高铬陶瓷复合立磨衬板和高铬复合陶瓷锤头，目前新产品已进入试用阶段，将极大的改进和提高耐磨材料的使用寿命和领域。</w:t>
      </w:r>
    </w:p>
    <w:p>
      <w:pPr>
        <w:numPr>
          <w:ilvl w:val="0"/>
          <w:numId w:val="3"/>
        </w:numPr>
        <w:tabs>
          <w:tab w:val="left" w:pos="425"/>
          <w:tab w:val="clear" w:pos="720"/>
        </w:tabs>
        <w:adjustRightInd/>
        <w:spacing w:line="380" w:lineRule="exact"/>
        <w:ind w:left="425" w:hanging="425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我公司与英国WA焊丝公司进行合作，应用国外先进焊接材料和技术，使我公司的耐磨堆焊能力得到飞速的提高和升级。</w:t>
      </w:r>
    </w:p>
    <w:p>
      <w:pPr>
        <w:numPr>
          <w:ilvl w:val="0"/>
          <w:numId w:val="3"/>
        </w:numPr>
        <w:tabs>
          <w:tab w:val="left" w:pos="425"/>
          <w:tab w:val="clear" w:pos="720"/>
        </w:tabs>
        <w:adjustRightInd/>
        <w:spacing w:line="380" w:lineRule="exact"/>
        <w:ind w:left="425" w:hanging="425"/>
        <w:jc w:val="both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公司现有两名高级工程师，十一名中等技术人员，分布在车间现场对质量和技术进行管理和控制。另外，公司每年都安排有数名工程技术人员前往大专院校进修和培训，并不定期组织专家教授来公司进行培训和讲座。</w:t>
      </w:r>
    </w:p>
    <w:p>
      <w:pPr>
        <w:tabs>
          <w:tab w:val="left" w:pos="425"/>
        </w:tabs>
        <w:adjustRightInd/>
        <w:spacing w:line="380" w:lineRule="exact"/>
        <w:jc w:val="both"/>
        <w:textAlignment w:val="auto"/>
        <w:rPr>
          <w:rFonts w:ascii="楷体" w:hAnsi="楷体" w:eastAsia="楷体"/>
          <w:sz w:val="28"/>
          <w:szCs w:val="28"/>
        </w:rPr>
      </w:pPr>
    </w:p>
    <w:p/>
    <w:p/>
    <w:p>
      <w:bookmarkStart w:id="3" w:name="_GoBack"/>
      <w:bookmarkEnd w:id="3"/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F"/>
    <w:multiLevelType w:val="singleLevel"/>
    <w:tmpl w:val="000000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EE3"/>
    <w:rsid w:val="000000E6"/>
    <w:rsid w:val="000007D5"/>
    <w:rsid w:val="000017D0"/>
    <w:rsid w:val="00002513"/>
    <w:rsid w:val="00003103"/>
    <w:rsid w:val="00004C78"/>
    <w:rsid w:val="00004E90"/>
    <w:rsid w:val="00005948"/>
    <w:rsid w:val="000060D3"/>
    <w:rsid w:val="000067F6"/>
    <w:rsid w:val="000100D5"/>
    <w:rsid w:val="00010317"/>
    <w:rsid w:val="00011695"/>
    <w:rsid w:val="00011E1D"/>
    <w:rsid w:val="000133EB"/>
    <w:rsid w:val="00013B6C"/>
    <w:rsid w:val="00013F5D"/>
    <w:rsid w:val="00014BFC"/>
    <w:rsid w:val="000150AF"/>
    <w:rsid w:val="000164F8"/>
    <w:rsid w:val="0001669F"/>
    <w:rsid w:val="000169E6"/>
    <w:rsid w:val="0001737D"/>
    <w:rsid w:val="00024802"/>
    <w:rsid w:val="00024AE9"/>
    <w:rsid w:val="00025400"/>
    <w:rsid w:val="000255F8"/>
    <w:rsid w:val="000310F3"/>
    <w:rsid w:val="00032A58"/>
    <w:rsid w:val="00032C7B"/>
    <w:rsid w:val="00033330"/>
    <w:rsid w:val="00033A1C"/>
    <w:rsid w:val="00034249"/>
    <w:rsid w:val="000344CC"/>
    <w:rsid w:val="0003537A"/>
    <w:rsid w:val="0003552B"/>
    <w:rsid w:val="00035FA6"/>
    <w:rsid w:val="0004128B"/>
    <w:rsid w:val="00041926"/>
    <w:rsid w:val="00043364"/>
    <w:rsid w:val="000438DB"/>
    <w:rsid w:val="0004574E"/>
    <w:rsid w:val="00046299"/>
    <w:rsid w:val="000465C9"/>
    <w:rsid w:val="000471D1"/>
    <w:rsid w:val="00047355"/>
    <w:rsid w:val="00047E58"/>
    <w:rsid w:val="00051192"/>
    <w:rsid w:val="000535E5"/>
    <w:rsid w:val="00054741"/>
    <w:rsid w:val="00054EED"/>
    <w:rsid w:val="000554DD"/>
    <w:rsid w:val="00056A34"/>
    <w:rsid w:val="00056B53"/>
    <w:rsid w:val="00056C8D"/>
    <w:rsid w:val="00056E28"/>
    <w:rsid w:val="0005794F"/>
    <w:rsid w:val="00062125"/>
    <w:rsid w:val="00062BCD"/>
    <w:rsid w:val="00063ABD"/>
    <w:rsid w:val="000646BA"/>
    <w:rsid w:val="00064AA3"/>
    <w:rsid w:val="00064E5E"/>
    <w:rsid w:val="00067755"/>
    <w:rsid w:val="00070CEB"/>
    <w:rsid w:val="00070D97"/>
    <w:rsid w:val="00071A47"/>
    <w:rsid w:val="00072C72"/>
    <w:rsid w:val="00073DED"/>
    <w:rsid w:val="00074ADB"/>
    <w:rsid w:val="000750E0"/>
    <w:rsid w:val="00075883"/>
    <w:rsid w:val="00075F70"/>
    <w:rsid w:val="00077813"/>
    <w:rsid w:val="0008020B"/>
    <w:rsid w:val="00080684"/>
    <w:rsid w:val="000807C6"/>
    <w:rsid w:val="00080C19"/>
    <w:rsid w:val="000827C7"/>
    <w:rsid w:val="00083CEC"/>
    <w:rsid w:val="00085009"/>
    <w:rsid w:val="00085864"/>
    <w:rsid w:val="000870A1"/>
    <w:rsid w:val="00092490"/>
    <w:rsid w:val="0009482C"/>
    <w:rsid w:val="00094944"/>
    <w:rsid w:val="00096EB3"/>
    <w:rsid w:val="000A05E6"/>
    <w:rsid w:val="000A1248"/>
    <w:rsid w:val="000A143D"/>
    <w:rsid w:val="000A19A2"/>
    <w:rsid w:val="000A1BAC"/>
    <w:rsid w:val="000A1DFF"/>
    <w:rsid w:val="000A3ACB"/>
    <w:rsid w:val="000A5423"/>
    <w:rsid w:val="000A54B2"/>
    <w:rsid w:val="000A653F"/>
    <w:rsid w:val="000B1712"/>
    <w:rsid w:val="000B182E"/>
    <w:rsid w:val="000B1B1F"/>
    <w:rsid w:val="000B3D7D"/>
    <w:rsid w:val="000B57C1"/>
    <w:rsid w:val="000B5E43"/>
    <w:rsid w:val="000B62E8"/>
    <w:rsid w:val="000B6EC1"/>
    <w:rsid w:val="000B749E"/>
    <w:rsid w:val="000C0815"/>
    <w:rsid w:val="000C0A51"/>
    <w:rsid w:val="000C1DC4"/>
    <w:rsid w:val="000C2305"/>
    <w:rsid w:val="000C50E3"/>
    <w:rsid w:val="000C71CE"/>
    <w:rsid w:val="000C78C5"/>
    <w:rsid w:val="000C79F1"/>
    <w:rsid w:val="000D033D"/>
    <w:rsid w:val="000D3541"/>
    <w:rsid w:val="000D55BA"/>
    <w:rsid w:val="000D59AC"/>
    <w:rsid w:val="000D7114"/>
    <w:rsid w:val="000D78F4"/>
    <w:rsid w:val="000D7B17"/>
    <w:rsid w:val="000E03A0"/>
    <w:rsid w:val="000E043F"/>
    <w:rsid w:val="000E0C47"/>
    <w:rsid w:val="000E1D03"/>
    <w:rsid w:val="000E3FF5"/>
    <w:rsid w:val="000E586E"/>
    <w:rsid w:val="000E59B5"/>
    <w:rsid w:val="000E627F"/>
    <w:rsid w:val="000E7374"/>
    <w:rsid w:val="000E7660"/>
    <w:rsid w:val="000E782F"/>
    <w:rsid w:val="000F0ECF"/>
    <w:rsid w:val="000F17B8"/>
    <w:rsid w:val="000F3092"/>
    <w:rsid w:val="000F4582"/>
    <w:rsid w:val="000F4E2A"/>
    <w:rsid w:val="000F6DB7"/>
    <w:rsid w:val="00100B02"/>
    <w:rsid w:val="00100B8C"/>
    <w:rsid w:val="001010D5"/>
    <w:rsid w:val="00101860"/>
    <w:rsid w:val="00101A40"/>
    <w:rsid w:val="00102FCC"/>
    <w:rsid w:val="0010315B"/>
    <w:rsid w:val="00103FF1"/>
    <w:rsid w:val="00106C85"/>
    <w:rsid w:val="0010746E"/>
    <w:rsid w:val="00111700"/>
    <w:rsid w:val="0011279E"/>
    <w:rsid w:val="001134E7"/>
    <w:rsid w:val="00113D65"/>
    <w:rsid w:val="001142C4"/>
    <w:rsid w:val="00114698"/>
    <w:rsid w:val="001147E0"/>
    <w:rsid w:val="001158AC"/>
    <w:rsid w:val="001166FC"/>
    <w:rsid w:val="00117F0D"/>
    <w:rsid w:val="00120CE2"/>
    <w:rsid w:val="00120EA6"/>
    <w:rsid w:val="001213A0"/>
    <w:rsid w:val="00121DA2"/>
    <w:rsid w:val="001226E7"/>
    <w:rsid w:val="00122779"/>
    <w:rsid w:val="0012290D"/>
    <w:rsid w:val="00123656"/>
    <w:rsid w:val="00123BBB"/>
    <w:rsid w:val="00127B9E"/>
    <w:rsid w:val="00130DA9"/>
    <w:rsid w:val="00130FA2"/>
    <w:rsid w:val="00133AD0"/>
    <w:rsid w:val="00133D32"/>
    <w:rsid w:val="001340CE"/>
    <w:rsid w:val="00136EF7"/>
    <w:rsid w:val="001376C4"/>
    <w:rsid w:val="001425B8"/>
    <w:rsid w:val="00142781"/>
    <w:rsid w:val="00143457"/>
    <w:rsid w:val="00143976"/>
    <w:rsid w:val="001455F0"/>
    <w:rsid w:val="00145B25"/>
    <w:rsid w:val="00146FC6"/>
    <w:rsid w:val="00147AD7"/>
    <w:rsid w:val="00152A9B"/>
    <w:rsid w:val="00152BB0"/>
    <w:rsid w:val="00153F19"/>
    <w:rsid w:val="0015406A"/>
    <w:rsid w:val="00154360"/>
    <w:rsid w:val="00154369"/>
    <w:rsid w:val="001544C6"/>
    <w:rsid w:val="001547AD"/>
    <w:rsid w:val="0015598A"/>
    <w:rsid w:val="00160271"/>
    <w:rsid w:val="001616AA"/>
    <w:rsid w:val="00162C48"/>
    <w:rsid w:val="00163834"/>
    <w:rsid w:val="00163A80"/>
    <w:rsid w:val="00165BF3"/>
    <w:rsid w:val="00167481"/>
    <w:rsid w:val="00167A11"/>
    <w:rsid w:val="0017258D"/>
    <w:rsid w:val="00173E15"/>
    <w:rsid w:val="00174493"/>
    <w:rsid w:val="00176F90"/>
    <w:rsid w:val="001770F7"/>
    <w:rsid w:val="0017738C"/>
    <w:rsid w:val="00177E3B"/>
    <w:rsid w:val="00180765"/>
    <w:rsid w:val="00180B97"/>
    <w:rsid w:val="00182346"/>
    <w:rsid w:val="00182AD4"/>
    <w:rsid w:val="001835BE"/>
    <w:rsid w:val="00184D3D"/>
    <w:rsid w:val="00185441"/>
    <w:rsid w:val="00185719"/>
    <w:rsid w:val="00186FD8"/>
    <w:rsid w:val="001876B8"/>
    <w:rsid w:val="001877FC"/>
    <w:rsid w:val="0019013D"/>
    <w:rsid w:val="0019028E"/>
    <w:rsid w:val="00191F4A"/>
    <w:rsid w:val="00192628"/>
    <w:rsid w:val="00192D45"/>
    <w:rsid w:val="00192DA2"/>
    <w:rsid w:val="0019327C"/>
    <w:rsid w:val="001935F9"/>
    <w:rsid w:val="00193848"/>
    <w:rsid w:val="001942C2"/>
    <w:rsid w:val="0019473C"/>
    <w:rsid w:val="001951E6"/>
    <w:rsid w:val="001956CC"/>
    <w:rsid w:val="00195EC2"/>
    <w:rsid w:val="00196BFF"/>
    <w:rsid w:val="001A2EF6"/>
    <w:rsid w:val="001A48D1"/>
    <w:rsid w:val="001A6405"/>
    <w:rsid w:val="001A72B5"/>
    <w:rsid w:val="001B0A98"/>
    <w:rsid w:val="001B30EA"/>
    <w:rsid w:val="001B4024"/>
    <w:rsid w:val="001B5963"/>
    <w:rsid w:val="001B76C8"/>
    <w:rsid w:val="001C00E2"/>
    <w:rsid w:val="001C40D2"/>
    <w:rsid w:val="001C4F01"/>
    <w:rsid w:val="001C5EAA"/>
    <w:rsid w:val="001C65C4"/>
    <w:rsid w:val="001C6898"/>
    <w:rsid w:val="001C7453"/>
    <w:rsid w:val="001D01CE"/>
    <w:rsid w:val="001D0394"/>
    <w:rsid w:val="001D0924"/>
    <w:rsid w:val="001D1C59"/>
    <w:rsid w:val="001D25E2"/>
    <w:rsid w:val="001D2DDB"/>
    <w:rsid w:val="001D46E1"/>
    <w:rsid w:val="001D7B73"/>
    <w:rsid w:val="001E0C1A"/>
    <w:rsid w:val="001E1B1B"/>
    <w:rsid w:val="001E2483"/>
    <w:rsid w:val="001E316D"/>
    <w:rsid w:val="001E38E6"/>
    <w:rsid w:val="001E67F6"/>
    <w:rsid w:val="001F0813"/>
    <w:rsid w:val="001F1D50"/>
    <w:rsid w:val="001F29DD"/>
    <w:rsid w:val="001F3FCA"/>
    <w:rsid w:val="001F4D16"/>
    <w:rsid w:val="00200594"/>
    <w:rsid w:val="002005AF"/>
    <w:rsid w:val="002008DC"/>
    <w:rsid w:val="00200AA5"/>
    <w:rsid w:val="00200ACF"/>
    <w:rsid w:val="00200D35"/>
    <w:rsid w:val="002019AD"/>
    <w:rsid w:val="00202698"/>
    <w:rsid w:val="00202BB8"/>
    <w:rsid w:val="00207C79"/>
    <w:rsid w:val="00210501"/>
    <w:rsid w:val="00215551"/>
    <w:rsid w:val="00216374"/>
    <w:rsid w:val="00216DF0"/>
    <w:rsid w:val="00217CD3"/>
    <w:rsid w:val="00217F33"/>
    <w:rsid w:val="00220E92"/>
    <w:rsid w:val="00220F68"/>
    <w:rsid w:val="0022199F"/>
    <w:rsid w:val="002226B3"/>
    <w:rsid w:val="00222FE2"/>
    <w:rsid w:val="002235A0"/>
    <w:rsid w:val="00225E1C"/>
    <w:rsid w:val="00225EFF"/>
    <w:rsid w:val="0022642A"/>
    <w:rsid w:val="00230FAB"/>
    <w:rsid w:val="00233702"/>
    <w:rsid w:val="00233988"/>
    <w:rsid w:val="00233A26"/>
    <w:rsid w:val="0023418D"/>
    <w:rsid w:val="00234E51"/>
    <w:rsid w:val="00235247"/>
    <w:rsid w:val="002364B4"/>
    <w:rsid w:val="00236AC5"/>
    <w:rsid w:val="0024032A"/>
    <w:rsid w:val="0024081F"/>
    <w:rsid w:val="00240A29"/>
    <w:rsid w:val="00240BD0"/>
    <w:rsid w:val="00241182"/>
    <w:rsid w:val="002412C8"/>
    <w:rsid w:val="00241844"/>
    <w:rsid w:val="00242A32"/>
    <w:rsid w:val="0024348F"/>
    <w:rsid w:val="002468D5"/>
    <w:rsid w:val="002506B9"/>
    <w:rsid w:val="00250937"/>
    <w:rsid w:val="00252C61"/>
    <w:rsid w:val="00252F7D"/>
    <w:rsid w:val="00255FEE"/>
    <w:rsid w:val="002565C3"/>
    <w:rsid w:val="00260BA4"/>
    <w:rsid w:val="00260ED6"/>
    <w:rsid w:val="0026215D"/>
    <w:rsid w:val="00262544"/>
    <w:rsid w:val="002639CC"/>
    <w:rsid w:val="002654B2"/>
    <w:rsid w:val="00265586"/>
    <w:rsid w:val="00266A24"/>
    <w:rsid w:val="00266AA7"/>
    <w:rsid w:val="002671B3"/>
    <w:rsid w:val="002674BA"/>
    <w:rsid w:val="002676AE"/>
    <w:rsid w:val="00270391"/>
    <w:rsid w:val="00270711"/>
    <w:rsid w:val="00271229"/>
    <w:rsid w:val="00271845"/>
    <w:rsid w:val="00271C7C"/>
    <w:rsid w:val="00271D17"/>
    <w:rsid w:val="0027260B"/>
    <w:rsid w:val="0027308E"/>
    <w:rsid w:val="00273295"/>
    <w:rsid w:val="00275199"/>
    <w:rsid w:val="00277ED4"/>
    <w:rsid w:val="002827CD"/>
    <w:rsid w:val="0028430B"/>
    <w:rsid w:val="0028615E"/>
    <w:rsid w:val="00286E6B"/>
    <w:rsid w:val="00290C97"/>
    <w:rsid w:val="00292B3A"/>
    <w:rsid w:val="0029539B"/>
    <w:rsid w:val="00295ECA"/>
    <w:rsid w:val="002968F0"/>
    <w:rsid w:val="00296E69"/>
    <w:rsid w:val="00296EE8"/>
    <w:rsid w:val="002A042F"/>
    <w:rsid w:val="002A302C"/>
    <w:rsid w:val="002A380D"/>
    <w:rsid w:val="002A4A45"/>
    <w:rsid w:val="002A5EFE"/>
    <w:rsid w:val="002A6FD5"/>
    <w:rsid w:val="002B04F4"/>
    <w:rsid w:val="002B0CF7"/>
    <w:rsid w:val="002B1C1D"/>
    <w:rsid w:val="002B2271"/>
    <w:rsid w:val="002B3AE8"/>
    <w:rsid w:val="002B4FDD"/>
    <w:rsid w:val="002B4FFA"/>
    <w:rsid w:val="002B58ED"/>
    <w:rsid w:val="002B5F23"/>
    <w:rsid w:val="002B6CC5"/>
    <w:rsid w:val="002C001D"/>
    <w:rsid w:val="002C03FB"/>
    <w:rsid w:val="002C1B8E"/>
    <w:rsid w:val="002C282C"/>
    <w:rsid w:val="002C3CC5"/>
    <w:rsid w:val="002C46D1"/>
    <w:rsid w:val="002C4988"/>
    <w:rsid w:val="002C6460"/>
    <w:rsid w:val="002C7C06"/>
    <w:rsid w:val="002C7EEC"/>
    <w:rsid w:val="002D0177"/>
    <w:rsid w:val="002D1B42"/>
    <w:rsid w:val="002D2553"/>
    <w:rsid w:val="002D2731"/>
    <w:rsid w:val="002D2767"/>
    <w:rsid w:val="002D28EA"/>
    <w:rsid w:val="002D2DB3"/>
    <w:rsid w:val="002D2E3E"/>
    <w:rsid w:val="002D30D0"/>
    <w:rsid w:val="002D378E"/>
    <w:rsid w:val="002D44CA"/>
    <w:rsid w:val="002D5754"/>
    <w:rsid w:val="002D6022"/>
    <w:rsid w:val="002D6891"/>
    <w:rsid w:val="002E52C4"/>
    <w:rsid w:val="002E680F"/>
    <w:rsid w:val="002E7979"/>
    <w:rsid w:val="002F0B30"/>
    <w:rsid w:val="002F0C73"/>
    <w:rsid w:val="002F191D"/>
    <w:rsid w:val="002F1C6D"/>
    <w:rsid w:val="002F2563"/>
    <w:rsid w:val="002F4592"/>
    <w:rsid w:val="002F514D"/>
    <w:rsid w:val="002F5B67"/>
    <w:rsid w:val="002F681E"/>
    <w:rsid w:val="002F6964"/>
    <w:rsid w:val="002F76DB"/>
    <w:rsid w:val="00302351"/>
    <w:rsid w:val="003028D5"/>
    <w:rsid w:val="00303581"/>
    <w:rsid w:val="00303A5F"/>
    <w:rsid w:val="003040CB"/>
    <w:rsid w:val="0030429F"/>
    <w:rsid w:val="00304317"/>
    <w:rsid w:val="0030513D"/>
    <w:rsid w:val="003051D4"/>
    <w:rsid w:val="00306AC5"/>
    <w:rsid w:val="00313219"/>
    <w:rsid w:val="00313BB5"/>
    <w:rsid w:val="00314031"/>
    <w:rsid w:val="00314F5A"/>
    <w:rsid w:val="003160E6"/>
    <w:rsid w:val="00316FA1"/>
    <w:rsid w:val="00317800"/>
    <w:rsid w:val="00320E97"/>
    <w:rsid w:val="003223C1"/>
    <w:rsid w:val="0032585D"/>
    <w:rsid w:val="00325BF9"/>
    <w:rsid w:val="00330700"/>
    <w:rsid w:val="00330A5C"/>
    <w:rsid w:val="00330C1E"/>
    <w:rsid w:val="003336E2"/>
    <w:rsid w:val="003356CD"/>
    <w:rsid w:val="00335EFC"/>
    <w:rsid w:val="00337208"/>
    <w:rsid w:val="00337F25"/>
    <w:rsid w:val="003406F2"/>
    <w:rsid w:val="00340BEF"/>
    <w:rsid w:val="003411D7"/>
    <w:rsid w:val="00341670"/>
    <w:rsid w:val="0034427D"/>
    <w:rsid w:val="003444F2"/>
    <w:rsid w:val="003446C6"/>
    <w:rsid w:val="00344E79"/>
    <w:rsid w:val="00345B3C"/>
    <w:rsid w:val="003461B0"/>
    <w:rsid w:val="00346DA9"/>
    <w:rsid w:val="003508BB"/>
    <w:rsid w:val="00353098"/>
    <w:rsid w:val="003534DF"/>
    <w:rsid w:val="00353EAE"/>
    <w:rsid w:val="003554EC"/>
    <w:rsid w:val="00355D64"/>
    <w:rsid w:val="00356D4D"/>
    <w:rsid w:val="00357438"/>
    <w:rsid w:val="0036246B"/>
    <w:rsid w:val="00364202"/>
    <w:rsid w:val="00367456"/>
    <w:rsid w:val="003701C6"/>
    <w:rsid w:val="00370DE8"/>
    <w:rsid w:val="00370EAC"/>
    <w:rsid w:val="00371466"/>
    <w:rsid w:val="00371B78"/>
    <w:rsid w:val="0037327C"/>
    <w:rsid w:val="0037350A"/>
    <w:rsid w:val="00374601"/>
    <w:rsid w:val="0037466F"/>
    <w:rsid w:val="003755CC"/>
    <w:rsid w:val="00375E25"/>
    <w:rsid w:val="003760FD"/>
    <w:rsid w:val="003775D4"/>
    <w:rsid w:val="00380EF4"/>
    <w:rsid w:val="003837DE"/>
    <w:rsid w:val="00383991"/>
    <w:rsid w:val="00383FBB"/>
    <w:rsid w:val="003872C6"/>
    <w:rsid w:val="00392231"/>
    <w:rsid w:val="0039273E"/>
    <w:rsid w:val="00393D8F"/>
    <w:rsid w:val="003940D9"/>
    <w:rsid w:val="003960B3"/>
    <w:rsid w:val="003A05D1"/>
    <w:rsid w:val="003A12B9"/>
    <w:rsid w:val="003A2A09"/>
    <w:rsid w:val="003A2E73"/>
    <w:rsid w:val="003A42F9"/>
    <w:rsid w:val="003A4C4A"/>
    <w:rsid w:val="003A5488"/>
    <w:rsid w:val="003A648A"/>
    <w:rsid w:val="003A7996"/>
    <w:rsid w:val="003B00D4"/>
    <w:rsid w:val="003B13FA"/>
    <w:rsid w:val="003B14B7"/>
    <w:rsid w:val="003B35FE"/>
    <w:rsid w:val="003B40EA"/>
    <w:rsid w:val="003B7BF5"/>
    <w:rsid w:val="003C02EB"/>
    <w:rsid w:val="003C0A30"/>
    <w:rsid w:val="003C1645"/>
    <w:rsid w:val="003C2088"/>
    <w:rsid w:val="003C244C"/>
    <w:rsid w:val="003C4328"/>
    <w:rsid w:val="003C585A"/>
    <w:rsid w:val="003C586E"/>
    <w:rsid w:val="003C63CD"/>
    <w:rsid w:val="003C7748"/>
    <w:rsid w:val="003D14E2"/>
    <w:rsid w:val="003D28DD"/>
    <w:rsid w:val="003D3731"/>
    <w:rsid w:val="003D4A7D"/>
    <w:rsid w:val="003D5357"/>
    <w:rsid w:val="003D746A"/>
    <w:rsid w:val="003D7ADD"/>
    <w:rsid w:val="003D7BE5"/>
    <w:rsid w:val="003E092D"/>
    <w:rsid w:val="003E18BE"/>
    <w:rsid w:val="003E351A"/>
    <w:rsid w:val="003E4606"/>
    <w:rsid w:val="003E4FE1"/>
    <w:rsid w:val="003E567C"/>
    <w:rsid w:val="003E57FA"/>
    <w:rsid w:val="003E582A"/>
    <w:rsid w:val="003E5915"/>
    <w:rsid w:val="003E70E9"/>
    <w:rsid w:val="003F16A5"/>
    <w:rsid w:val="003F1813"/>
    <w:rsid w:val="003F2797"/>
    <w:rsid w:val="003F4482"/>
    <w:rsid w:val="003F4BBD"/>
    <w:rsid w:val="003F58F9"/>
    <w:rsid w:val="003F5968"/>
    <w:rsid w:val="003F6AC1"/>
    <w:rsid w:val="003F714C"/>
    <w:rsid w:val="0040376D"/>
    <w:rsid w:val="0040400A"/>
    <w:rsid w:val="0040466F"/>
    <w:rsid w:val="00405715"/>
    <w:rsid w:val="00412315"/>
    <w:rsid w:val="00413806"/>
    <w:rsid w:val="00413948"/>
    <w:rsid w:val="00414D73"/>
    <w:rsid w:val="00416026"/>
    <w:rsid w:val="00416214"/>
    <w:rsid w:val="00416D67"/>
    <w:rsid w:val="00417438"/>
    <w:rsid w:val="00417FA6"/>
    <w:rsid w:val="004203DA"/>
    <w:rsid w:val="004211DE"/>
    <w:rsid w:val="0042137C"/>
    <w:rsid w:val="004250EE"/>
    <w:rsid w:val="00427DBF"/>
    <w:rsid w:val="004308A6"/>
    <w:rsid w:val="004314CB"/>
    <w:rsid w:val="004319D4"/>
    <w:rsid w:val="0043317C"/>
    <w:rsid w:val="00433525"/>
    <w:rsid w:val="00434AEC"/>
    <w:rsid w:val="00436606"/>
    <w:rsid w:val="00437FA5"/>
    <w:rsid w:val="00442204"/>
    <w:rsid w:val="00443AC2"/>
    <w:rsid w:val="00444950"/>
    <w:rsid w:val="0044687C"/>
    <w:rsid w:val="00447862"/>
    <w:rsid w:val="00447B1C"/>
    <w:rsid w:val="004507C7"/>
    <w:rsid w:val="00452542"/>
    <w:rsid w:val="00454C02"/>
    <w:rsid w:val="00457350"/>
    <w:rsid w:val="00460DA4"/>
    <w:rsid w:val="0046307E"/>
    <w:rsid w:val="00464131"/>
    <w:rsid w:val="004678DE"/>
    <w:rsid w:val="00470BED"/>
    <w:rsid w:val="00471187"/>
    <w:rsid w:val="004720AD"/>
    <w:rsid w:val="00472217"/>
    <w:rsid w:val="00472EC9"/>
    <w:rsid w:val="00473093"/>
    <w:rsid w:val="00473443"/>
    <w:rsid w:val="004734F3"/>
    <w:rsid w:val="0047372B"/>
    <w:rsid w:val="0047406E"/>
    <w:rsid w:val="0047713E"/>
    <w:rsid w:val="00477B53"/>
    <w:rsid w:val="004818B8"/>
    <w:rsid w:val="00481C54"/>
    <w:rsid w:val="00484F69"/>
    <w:rsid w:val="004851C7"/>
    <w:rsid w:val="0048525B"/>
    <w:rsid w:val="00485529"/>
    <w:rsid w:val="0048620A"/>
    <w:rsid w:val="00486547"/>
    <w:rsid w:val="00486654"/>
    <w:rsid w:val="00486C88"/>
    <w:rsid w:val="004875A4"/>
    <w:rsid w:val="00491149"/>
    <w:rsid w:val="00491F50"/>
    <w:rsid w:val="00492182"/>
    <w:rsid w:val="00494886"/>
    <w:rsid w:val="004952E3"/>
    <w:rsid w:val="00495538"/>
    <w:rsid w:val="004957C0"/>
    <w:rsid w:val="00496004"/>
    <w:rsid w:val="00496846"/>
    <w:rsid w:val="0049762A"/>
    <w:rsid w:val="004A04B1"/>
    <w:rsid w:val="004A0FAC"/>
    <w:rsid w:val="004A1CC2"/>
    <w:rsid w:val="004A4105"/>
    <w:rsid w:val="004A4D5F"/>
    <w:rsid w:val="004A589B"/>
    <w:rsid w:val="004A5B95"/>
    <w:rsid w:val="004A6639"/>
    <w:rsid w:val="004A686C"/>
    <w:rsid w:val="004A7C63"/>
    <w:rsid w:val="004B159A"/>
    <w:rsid w:val="004B2144"/>
    <w:rsid w:val="004B2BD6"/>
    <w:rsid w:val="004B2C63"/>
    <w:rsid w:val="004B67A4"/>
    <w:rsid w:val="004B7FA4"/>
    <w:rsid w:val="004C1D13"/>
    <w:rsid w:val="004C203B"/>
    <w:rsid w:val="004C2741"/>
    <w:rsid w:val="004C2D10"/>
    <w:rsid w:val="004C51AC"/>
    <w:rsid w:val="004C5588"/>
    <w:rsid w:val="004C5725"/>
    <w:rsid w:val="004C668E"/>
    <w:rsid w:val="004C6BAA"/>
    <w:rsid w:val="004C6F76"/>
    <w:rsid w:val="004C7D12"/>
    <w:rsid w:val="004D0677"/>
    <w:rsid w:val="004D0E10"/>
    <w:rsid w:val="004D1306"/>
    <w:rsid w:val="004D4363"/>
    <w:rsid w:val="004D44FD"/>
    <w:rsid w:val="004D744C"/>
    <w:rsid w:val="004D772A"/>
    <w:rsid w:val="004E1092"/>
    <w:rsid w:val="004E1E25"/>
    <w:rsid w:val="004E2809"/>
    <w:rsid w:val="004E513A"/>
    <w:rsid w:val="004E61A8"/>
    <w:rsid w:val="004E7DE8"/>
    <w:rsid w:val="004F118E"/>
    <w:rsid w:val="004F1689"/>
    <w:rsid w:val="004F1D77"/>
    <w:rsid w:val="004F1E24"/>
    <w:rsid w:val="004F3F23"/>
    <w:rsid w:val="004F3F57"/>
    <w:rsid w:val="004F40EA"/>
    <w:rsid w:val="004F4E02"/>
    <w:rsid w:val="004F5305"/>
    <w:rsid w:val="004F58D7"/>
    <w:rsid w:val="004F599D"/>
    <w:rsid w:val="004F6626"/>
    <w:rsid w:val="004F6791"/>
    <w:rsid w:val="004F6CF7"/>
    <w:rsid w:val="00500509"/>
    <w:rsid w:val="00503279"/>
    <w:rsid w:val="00503429"/>
    <w:rsid w:val="00504958"/>
    <w:rsid w:val="005055A9"/>
    <w:rsid w:val="00506499"/>
    <w:rsid w:val="005074FF"/>
    <w:rsid w:val="00507E30"/>
    <w:rsid w:val="0051025C"/>
    <w:rsid w:val="005106D2"/>
    <w:rsid w:val="005139ED"/>
    <w:rsid w:val="00514424"/>
    <w:rsid w:val="00514A65"/>
    <w:rsid w:val="00515514"/>
    <w:rsid w:val="00515F68"/>
    <w:rsid w:val="00516F75"/>
    <w:rsid w:val="00521116"/>
    <w:rsid w:val="00522478"/>
    <w:rsid w:val="00523425"/>
    <w:rsid w:val="0052473F"/>
    <w:rsid w:val="005247F9"/>
    <w:rsid w:val="005251D5"/>
    <w:rsid w:val="00525631"/>
    <w:rsid w:val="00525CFD"/>
    <w:rsid w:val="0052725B"/>
    <w:rsid w:val="005278E8"/>
    <w:rsid w:val="005303EB"/>
    <w:rsid w:val="0053177D"/>
    <w:rsid w:val="005319A6"/>
    <w:rsid w:val="00531DBF"/>
    <w:rsid w:val="00532788"/>
    <w:rsid w:val="00533573"/>
    <w:rsid w:val="00533D01"/>
    <w:rsid w:val="00533EA6"/>
    <w:rsid w:val="005349E1"/>
    <w:rsid w:val="005351EF"/>
    <w:rsid w:val="00535885"/>
    <w:rsid w:val="0053795B"/>
    <w:rsid w:val="00537C19"/>
    <w:rsid w:val="00540FD1"/>
    <w:rsid w:val="00543784"/>
    <w:rsid w:val="00543EA5"/>
    <w:rsid w:val="00544904"/>
    <w:rsid w:val="00544A98"/>
    <w:rsid w:val="0054557D"/>
    <w:rsid w:val="005464B2"/>
    <w:rsid w:val="005465AF"/>
    <w:rsid w:val="00546EDF"/>
    <w:rsid w:val="00546F3D"/>
    <w:rsid w:val="00547E82"/>
    <w:rsid w:val="00547F2B"/>
    <w:rsid w:val="00550471"/>
    <w:rsid w:val="00551477"/>
    <w:rsid w:val="00552201"/>
    <w:rsid w:val="00554292"/>
    <w:rsid w:val="005552A3"/>
    <w:rsid w:val="0055568E"/>
    <w:rsid w:val="00556C2F"/>
    <w:rsid w:val="00560D2A"/>
    <w:rsid w:val="00563371"/>
    <w:rsid w:val="005634F3"/>
    <w:rsid w:val="005639C5"/>
    <w:rsid w:val="00564ACF"/>
    <w:rsid w:val="00565319"/>
    <w:rsid w:val="00566006"/>
    <w:rsid w:val="005677F4"/>
    <w:rsid w:val="00570CF5"/>
    <w:rsid w:val="0057187A"/>
    <w:rsid w:val="005728AD"/>
    <w:rsid w:val="005733A5"/>
    <w:rsid w:val="005733D5"/>
    <w:rsid w:val="00573595"/>
    <w:rsid w:val="005745CB"/>
    <w:rsid w:val="00575C06"/>
    <w:rsid w:val="005761D7"/>
    <w:rsid w:val="005764F0"/>
    <w:rsid w:val="00576619"/>
    <w:rsid w:val="0057669D"/>
    <w:rsid w:val="005766FE"/>
    <w:rsid w:val="00577EC5"/>
    <w:rsid w:val="00580456"/>
    <w:rsid w:val="00580939"/>
    <w:rsid w:val="00581901"/>
    <w:rsid w:val="00581A28"/>
    <w:rsid w:val="00584A70"/>
    <w:rsid w:val="00584F5C"/>
    <w:rsid w:val="00585430"/>
    <w:rsid w:val="0058574B"/>
    <w:rsid w:val="005865E2"/>
    <w:rsid w:val="00587DD9"/>
    <w:rsid w:val="00590D93"/>
    <w:rsid w:val="00591D6E"/>
    <w:rsid w:val="00591F68"/>
    <w:rsid w:val="00592207"/>
    <w:rsid w:val="005926AF"/>
    <w:rsid w:val="00592D27"/>
    <w:rsid w:val="005968C7"/>
    <w:rsid w:val="005969A4"/>
    <w:rsid w:val="005A0580"/>
    <w:rsid w:val="005A1144"/>
    <w:rsid w:val="005A2CFB"/>
    <w:rsid w:val="005A2DBD"/>
    <w:rsid w:val="005A6656"/>
    <w:rsid w:val="005A670E"/>
    <w:rsid w:val="005A6F45"/>
    <w:rsid w:val="005A790C"/>
    <w:rsid w:val="005B15E1"/>
    <w:rsid w:val="005B20EA"/>
    <w:rsid w:val="005B241F"/>
    <w:rsid w:val="005B31F7"/>
    <w:rsid w:val="005B3547"/>
    <w:rsid w:val="005B3CE9"/>
    <w:rsid w:val="005B4AE0"/>
    <w:rsid w:val="005B5773"/>
    <w:rsid w:val="005B58FE"/>
    <w:rsid w:val="005B5EEF"/>
    <w:rsid w:val="005B6840"/>
    <w:rsid w:val="005B7484"/>
    <w:rsid w:val="005C01DE"/>
    <w:rsid w:val="005C24FD"/>
    <w:rsid w:val="005C2FDE"/>
    <w:rsid w:val="005C41BE"/>
    <w:rsid w:val="005C617A"/>
    <w:rsid w:val="005C712A"/>
    <w:rsid w:val="005C76FC"/>
    <w:rsid w:val="005C7811"/>
    <w:rsid w:val="005D0C16"/>
    <w:rsid w:val="005D1BD6"/>
    <w:rsid w:val="005D39B7"/>
    <w:rsid w:val="005D6751"/>
    <w:rsid w:val="005D6ABE"/>
    <w:rsid w:val="005D6DEC"/>
    <w:rsid w:val="005E091C"/>
    <w:rsid w:val="005E0F1C"/>
    <w:rsid w:val="005E2063"/>
    <w:rsid w:val="005E20DA"/>
    <w:rsid w:val="005E304C"/>
    <w:rsid w:val="005E3562"/>
    <w:rsid w:val="005E3A4A"/>
    <w:rsid w:val="005E693D"/>
    <w:rsid w:val="005E6D44"/>
    <w:rsid w:val="005E70CB"/>
    <w:rsid w:val="005F261F"/>
    <w:rsid w:val="005F2D95"/>
    <w:rsid w:val="005F49A1"/>
    <w:rsid w:val="005F6787"/>
    <w:rsid w:val="005F68B2"/>
    <w:rsid w:val="005F68F3"/>
    <w:rsid w:val="00600853"/>
    <w:rsid w:val="00601BA7"/>
    <w:rsid w:val="0060412B"/>
    <w:rsid w:val="00604514"/>
    <w:rsid w:val="00604EB9"/>
    <w:rsid w:val="00604EE4"/>
    <w:rsid w:val="00604F1C"/>
    <w:rsid w:val="006057C2"/>
    <w:rsid w:val="00606DB5"/>
    <w:rsid w:val="00607300"/>
    <w:rsid w:val="0060784D"/>
    <w:rsid w:val="00611C51"/>
    <w:rsid w:val="00612144"/>
    <w:rsid w:val="00612376"/>
    <w:rsid w:val="00612F4C"/>
    <w:rsid w:val="00614209"/>
    <w:rsid w:val="00614ACE"/>
    <w:rsid w:val="00616DD6"/>
    <w:rsid w:val="0062014F"/>
    <w:rsid w:val="006201F9"/>
    <w:rsid w:val="00622716"/>
    <w:rsid w:val="0062472A"/>
    <w:rsid w:val="00625564"/>
    <w:rsid w:val="00626150"/>
    <w:rsid w:val="0062795D"/>
    <w:rsid w:val="00627B5E"/>
    <w:rsid w:val="0063063F"/>
    <w:rsid w:val="00630E69"/>
    <w:rsid w:val="00630FA7"/>
    <w:rsid w:val="00632B53"/>
    <w:rsid w:val="00632DCE"/>
    <w:rsid w:val="00635A11"/>
    <w:rsid w:val="0063610E"/>
    <w:rsid w:val="00642A88"/>
    <w:rsid w:val="00643602"/>
    <w:rsid w:val="00645242"/>
    <w:rsid w:val="006506DD"/>
    <w:rsid w:val="006509F1"/>
    <w:rsid w:val="00654DD4"/>
    <w:rsid w:val="006554F5"/>
    <w:rsid w:val="0065567A"/>
    <w:rsid w:val="00655FF5"/>
    <w:rsid w:val="00657D31"/>
    <w:rsid w:val="0066170C"/>
    <w:rsid w:val="00663F65"/>
    <w:rsid w:val="006644CA"/>
    <w:rsid w:val="00664EDB"/>
    <w:rsid w:val="00665E5E"/>
    <w:rsid w:val="00666BBD"/>
    <w:rsid w:val="00667B19"/>
    <w:rsid w:val="00667E5D"/>
    <w:rsid w:val="0067271A"/>
    <w:rsid w:val="00672D11"/>
    <w:rsid w:val="00674963"/>
    <w:rsid w:val="00675A54"/>
    <w:rsid w:val="00675FC7"/>
    <w:rsid w:val="006766E6"/>
    <w:rsid w:val="00677001"/>
    <w:rsid w:val="006807AC"/>
    <w:rsid w:val="006811F1"/>
    <w:rsid w:val="0068123B"/>
    <w:rsid w:val="00683033"/>
    <w:rsid w:val="00683608"/>
    <w:rsid w:val="00684684"/>
    <w:rsid w:val="00684956"/>
    <w:rsid w:val="00684BC7"/>
    <w:rsid w:val="006853A9"/>
    <w:rsid w:val="0068618E"/>
    <w:rsid w:val="00686E48"/>
    <w:rsid w:val="006878CD"/>
    <w:rsid w:val="00687FA6"/>
    <w:rsid w:val="006911EB"/>
    <w:rsid w:val="00691FEC"/>
    <w:rsid w:val="006928F0"/>
    <w:rsid w:val="00694125"/>
    <w:rsid w:val="006946EC"/>
    <w:rsid w:val="006A39B8"/>
    <w:rsid w:val="006A642C"/>
    <w:rsid w:val="006B000C"/>
    <w:rsid w:val="006B0017"/>
    <w:rsid w:val="006B0FAC"/>
    <w:rsid w:val="006B19E0"/>
    <w:rsid w:val="006B1AD2"/>
    <w:rsid w:val="006B1D2C"/>
    <w:rsid w:val="006B1EE7"/>
    <w:rsid w:val="006B2F6A"/>
    <w:rsid w:val="006B5038"/>
    <w:rsid w:val="006B662F"/>
    <w:rsid w:val="006B7A06"/>
    <w:rsid w:val="006B7B01"/>
    <w:rsid w:val="006C0D22"/>
    <w:rsid w:val="006C0E56"/>
    <w:rsid w:val="006C1844"/>
    <w:rsid w:val="006C2BBB"/>
    <w:rsid w:val="006C3811"/>
    <w:rsid w:val="006C5063"/>
    <w:rsid w:val="006C56F8"/>
    <w:rsid w:val="006C5EBA"/>
    <w:rsid w:val="006C6EC5"/>
    <w:rsid w:val="006C74E4"/>
    <w:rsid w:val="006D067C"/>
    <w:rsid w:val="006D0A8F"/>
    <w:rsid w:val="006D3032"/>
    <w:rsid w:val="006D4398"/>
    <w:rsid w:val="006D6741"/>
    <w:rsid w:val="006D792D"/>
    <w:rsid w:val="006E0CEF"/>
    <w:rsid w:val="006E5462"/>
    <w:rsid w:val="006E57D2"/>
    <w:rsid w:val="006E63B9"/>
    <w:rsid w:val="006E689F"/>
    <w:rsid w:val="006E6ABD"/>
    <w:rsid w:val="006F009A"/>
    <w:rsid w:val="006F0E97"/>
    <w:rsid w:val="006F14A7"/>
    <w:rsid w:val="006F2D86"/>
    <w:rsid w:val="006F34D4"/>
    <w:rsid w:val="006F3782"/>
    <w:rsid w:val="006F603A"/>
    <w:rsid w:val="006F628E"/>
    <w:rsid w:val="006F680A"/>
    <w:rsid w:val="006F7458"/>
    <w:rsid w:val="006F7E53"/>
    <w:rsid w:val="00700D3D"/>
    <w:rsid w:val="007011C9"/>
    <w:rsid w:val="007011F7"/>
    <w:rsid w:val="00702BA4"/>
    <w:rsid w:val="00705381"/>
    <w:rsid w:val="00706884"/>
    <w:rsid w:val="007072A2"/>
    <w:rsid w:val="0070757F"/>
    <w:rsid w:val="00707A20"/>
    <w:rsid w:val="00707CB0"/>
    <w:rsid w:val="0071329C"/>
    <w:rsid w:val="0071518A"/>
    <w:rsid w:val="00715221"/>
    <w:rsid w:val="0071706A"/>
    <w:rsid w:val="00717867"/>
    <w:rsid w:val="007203C6"/>
    <w:rsid w:val="00720F28"/>
    <w:rsid w:val="0072172A"/>
    <w:rsid w:val="00721780"/>
    <w:rsid w:val="00722075"/>
    <w:rsid w:val="0072226F"/>
    <w:rsid w:val="007235B6"/>
    <w:rsid w:val="00724B89"/>
    <w:rsid w:val="0073037C"/>
    <w:rsid w:val="00730BF5"/>
    <w:rsid w:val="00731667"/>
    <w:rsid w:val="007329F2"/>
    <w:rsid w:val="00732FB7"/>
    <w:rsid w:val="00733D63"/>
    <w:rsid w:val="00735A3F"/>
    <w:rsid w:val="007367FA"/>
    <w:rsid w:val="00740062"/>
    <w:rsid w:val="00740480"/>
    <w:rsid w:val="0074082D"/>
    <w:rsid w:val="0074182C"/>
    <w:rsid w:val="00742FE9"/>
    <w:rsid w:val="00743170"/>
    <w:rsid w:val="00744083"/>
    <w:rsid w:val="007450D7"/>
    <w:rsid w:val="00745F28"/>
    <w:rsid w:val="0074778E"/>
    <w:rsid w:val="00752191"/>
    <w:rsid w:val="0075285C"/>
    <w:rsid w:val="00752B3B"/>
    <w:rsid w:val="007537AA"/>
    <w:rsid w:val="00753AC4"/>
    <w:rsid w:val="00757347"/>
    <w:rsid w:val="00757BC4"/>
    <w:rsid w:val="00762831"/>
    <w:rsid w:val="00764B89"/>
    <w:rsid w:val="0076573B"/>
    <w:rsid w:val="00767E2B"/>
    <w:rsid w:val="00770C36"/>
    <w:rsid w:val="00770C9F"/>
    <w:rsid w:val="00771123"/>
    <w:rsid w:val="00771A7C"/>
    <w:rsid w:val="00771E6D"/>
    <w:rsid w:val="007722A4"/>
    <w:rsid w:val="00772D69"/>
    <w:rsid w:val="00772DA0"/>
    <w:rsid w:val="00774A31"/>
    <w:rsid w:val="00774F43"/>
    <w:rsid w:val="00775A23"/>
    <w:rsid w:val="00775AAF"/>
    <w:rsid w:val="00775BD0"/>
    <w:rsid w:val="00775D66"/>
    <w:rsid w:val="00776CB2"/>
    <w:rsid w:val="00776FB1"/>
    <w:rsid w:val="007776EA"/>
    <w:rsid w:val="00777D22"/>
    <w:rsid w:val="00780651"/>
    <w:rsid w:val="00780FBE"/>
    <w:rsid w:val="007828EA"/>
    <w:rsid w:val="0078326F"/>
    <w:rsid w:val="00786529"/>
    <w:rsid w:val="00786AED"/>
    <w:rsid w:val="007870B7"/>
    <w:rsid w:val="007877AC"/>
    <w:rsid w:val="007901F2"/>
    <w:rsid w:val="00791714"/>
    <w:rsid w:val="00792A19"/>
    <w:rsid w:val="00792CA4"/>
    <w:rsid w:val="00793185"/>
    <w:rsid w:val="007939B1"/>
    <w:rsid w:val="00793FF7"/>
    <w:rsid w:val="0079516E"/>
    <w:rsid w:val="007A0B3D"/>
    <w:rsid w:val="007A1A3D"/>
    <w:rsid w:val="007A4281"/>
    <w:rsid w:val="007A4621"/>
    <w:rsid w:val="007A735D"/>
    <w:rsid w:val="007A75F0"/>
    <w:rsid w:val="007B0F21"/>
    <w:rsid w:val="007B129A"/>
    <w:rsid w:val="007B28BC"/>
    <w:rsid w:val="007B2CA9"/>
    <w:rsid w:val="007B36C1"/>
    <w:rsid w:val="007B43A9"/>
    <w:rsid w:val="007B6931"/>
    <w:rsid w:val="007B6B96"/>
    <w:rsid w:val="007C0197"/>
    <w:rsid w:val="007C08F5"/>
    <w:rsid w:val="007C1574"/>
    <w:rsid w:val="007C1F53"/>
    <w:rsid w:val="007C317C"/>
    <w:rsid w:val="007C3DAF"/>
    <w:rsid w:val="007C3E9C"/>
    <w:rsid w:val="007C4928"/>
    <w:rsid w:val="007C64BC"/>
    <w:rsid w:val="007C7AF6"/>
    <w:rsid w:val="007C7DC1"/>
    <w:rsid w:val="007D04FC"/>
    <w:rsid w:val="007D1253"/>
    <w:rsid w:val="007D2790"/>
    <w:rsid w:val="007D2B87"/>
    <w:rsid w:val="007D550A"/>
    <w:rsid w:val="007D5552"/>
    <w:rsid w:val="007D5E7C"/>
    <w:rsid w:val="007D7DDA"/>
    <w:rsid w:val="007E142E"/>
    <w:rsid w:val="007E1CEC"/>
    <w:rsid w:val="007E2F2E"/>
    <w:rsid w:val="007E3ADD"/>
    <w:rsid w:val="007E469A"/>
    <w:rsid w:val="007E5822"/>
    <w:rsid w:val="007E5BA1"/>
    <w:rsid w:val="007E6088"/>
    <w:rsid w:val="007E7AB7"/>
    <w:rsid w:val="007F1A22"/>
    <w:rsid w:val="007F1D6B"/>
    <w:rsid w:val="007F334D"/>
    <w:rsid w:val="007F376B"/>
    <w:rsid w:val="007F47D9"/>
    <w:rsid w:val="007F5D57"/>
    <w:rsid w:val="007F776A"/>
    <w:rsid w:val="008004E9"/>
    <w:rsid w:val="00800DA5"/>
    <w:rsid w:val="0080190B"/>
    <w:rsid w:val="00801D0A"/>
    <w:rsid w:val="008021F2"/>
    <w:rsid w:val="00802850"/>
    <w:rsid w:val="008030A4"/>
    <w:rsid w:val="00804696"/>
    <w:rsid w:val="00804BA9"/>
    <w:rsid w:val="008050F3"/>
    <w:rsid w:val="00805EDC"/>
    <w:rsid w:val="008067C1"/>
    <w:rsid w:val="00810976"/>
    <w:rsid w:val="00810DE8"/>
    <w:rsid w:val="00812D51"/>
    <w:rsid w:val="00813F53"/>
    <w:rsid w:val="00814712"/>
    <w:rsid w:val="00814DC4"/>
    <w:rsid w:val="008164D1"/>
    <w:rsid w:val="00817C52"/>
    <w:rsid w:val="00820514"/>
    <w:rsid w:val="008206F7"/>
    <w:rsid w:val="008233B2"/>
    <w:rsid w:val="0082443B"/>
    <w:rsid w:val="00824BE3"/>
    <w:rsid w:val="00825102"/>
    <w:rsid w:val="00825D6A"/>
    <w:rsid w:val="00826E7F"/>
    <w:rsid w:val="00827E5C"/>
    <w:rsid w:val="00831BB7"/>
    <w:rsid w:val="00833B99"/>
    <w:rsid w:val="008358ED"/>
    <w:rsid w:val="00835C3F"/>
    <w:rsid w:val="00836C31"/>
    <w:rsid w:val="00837A81"/>
    <w:rsid w:val="00837E33"/>
    <w:rsid w:val="00840336"/>
    <w:rsid w:val="008415DA"/>
    <w:rsid w:val="00841996"/>
    <w:rsid w:val="00842049"/>
    <w:rsid w:val="00842BF4"/>
    <w:rsid w:val="00843133"/>
    <w:rsid w:val="008449EB"/>
    <w:rsid w:val="00845BF9"/>
    <w:rsid w:val="00845C68"/>
    <w:rsid w:val="008466E3"/>
    <w:rsid w:val="00847510"/>
    <w:rsid w:val="00847B42"/>
    <w:rsid w:val="00847E3F"/>
    <w:rsid w:val="00850E40"/>
    <w:rsid w:val="00852DD6"/>
    <w:rsid w:val="00852E59"/>
    <w:rsid w:val="008538FB"/>
    <w:rsid w:val="00853C4B"/>
    <w:rsid w:val="008546B4"/>
    <w:rsid w:val="00854958"/>
    <w:rsid w:val="00854DE5"/>
    <w:rsid w:val="00855C67"/>
    <w:rsid w:val="00856308"/>
    <w:rsid w:val="00861125"/>
    <w:rsid w:val="00861EE3"/>
    <w:rsid w:val="0086268C"/>
    <w:rsid w:val="00862B43"/>
    <w:rsid w:val="0086364F"/>
    <w:rsid w:val="00866138"/>
    <w:rsid w:val="00866485"/>
    <w:rsid w:val="00867DF3"/>
    <w:rsid w:val="00870AA9"/>
    <w:rsid w:val="00870BED"/>
    <w:rsid w:val="008738EC"/>
    <w:rsid w:val="00876133"/>
    <w:rsid w:val="008761FD"/>
    <w:rsid w:val="008765D8"/>
    <w:rsid w:val="00876EF0"/>
    <w:rsid w:val="008818E7"/>
    <w:rsid w:val="00882A7E"/>
    <w:rsid w:val="00882CF4"/>
    <w:rsid w:val="00883AB4"/>
    <w:rsid w:val="00883DF5"/>
    <w:rsid w:val="00884B31"/>
    <w:rsid w:val="00884BA3"/>
    <w:rsid w:val="008858D5"/>
    <w:rsid w:val="008903A3"/>
    <w:rsid w:val="00890623"/>
    <w:rsid w:val="00892687"/>
    <w:rsid w:val="00895E9F"/>
    <w:rsid w:val="00896BC9"/>
    <w:rsid w:val="00897ADE"/>
    <w:rsid w:val="008A058F"/>
    <w:rsid w:val="008A0E65"/>
    <w:rsid w:val="008A16DB"/>
    <w:rsid w:val="008A17B5"/>
    <w:rsid w:val="008A2617"/>
    <w:rsid w:val="008A342B"/>
    <w:rsid w:val="008A355F"/>
    <w:rsid w:val="008A36AD"/>
    <w:rsid w:val="008A5CE2"/>
    <w:rsid w:val="008A6843"/>
    <w:rsid w:val="008A747C"/>
    <w:rsid w:val="008B0856"/>
    <w:rsid w:val="008B16D5"/>
    <w:rsid w:val="008B5A44"/>
    <w:rsid w:val="008B6557"/>
    <w:rsid w:val="008B7F53"/>
    <w:rsid w:val="008C01CA"/>
    <w:rsid w:val="008C049F"/>
    <w:rsid w:val="008C6057"/>
    <w:rsid w:val="008C66AF"/>
    <w:rsid w:val="008C6BEB"/>
    <w:rsid w:val="008C7F90"/>
    <w:rsid w:val="008D285E"/>
    <w:rsid w:val="008D3FD9"/>
    <w:rsid w:val="008D4365"/>
    <w:rsid w:val="008D49A9"/>
    <w:rsid w:val="008E0049"/>
    <w:rsid w:val="008E02C2"/>
    <w:rsid w:val="008E40FA"/>
    <w:rsid w:val="008E544D"/>
    <w:rsid w:val="008E5D0B"/>
    <w:rsid w:val="008E5DB7"/>
    <w:rsid w:val="008E757E"/>
    <w:rsid w:val="008F068A"/>
    <w:rsid w:val="008F15CD"/>
    <w:rsid w:val="008F2773"/>
    <w:rsid w:val="008F38F4"/>
    <w:rsid w:val="008F3DD3"/>
    <w:rsid w:val="008F6513"/>
    <w:rsid w:val="008F7B02"/>
    <w:rsid w:val="009002AC"/>
    <w:rsid w:val="00900AF6"/>
    <w:rsid w:val="0090286D"/>
    <w:rsid w:val="00903FB5"/>
    <w:rsid w:val="0090497D"/>
    <w:rsid w:val="00904A44"/>
    <w:rsid w:val="00906D75"/>
    <w:rsid w:val="00907870"/>
    <w:rsid w:val="009102FF"/>
    <w:rsid w:val="00910494"/>
    <w:rsid w:val="0091192F"/>
    <w:rsid w:val="00912DD4"/>
    <w:rsid w:val="0091532C"/>
    <w:rsid w:val="0091535C"/>
    <w:rsid w:val="00915560"/>
    <w:rsid w:val="00915682"/>
    <w:rsid w:val="009159D6"/>
    <w:rsid w:val="0091734B"/>
    <w:rsid w:val="00917C7C"/>
    <w:rsid w:val="00920675"/>
    <w:rsid w:val="00920CE8"/>
    <w:rsid w:val="0092160D"/>
    <w:rsid w:val="00921B8C"/>
    <w:rsid w:val="00921D44"/>
    <w:rsid w:val="00921E9A"/>
    <w:rsid w:val="009227F4"/>
    <w:rsid w:val="00922B7F"/>
    <w:rsid w:val="00922CBC"/>
    <w:rsid w:val="0092321D"/>
    <w:rsid w:val="009247E9"/>
    <w:rsid w:val="009271B8"/>
    <w:rsid w:val="00927656"/>
    <w:rsid w:val="00931356"/>
    <w:rsid w:val="00932CF6"/>
    <w:rsid w:val="009335FC"/>
    <w:rsid w:val="0093399B"/>
    <w:rsid w:val="00933FFF"/>
    <w:rsid w:val="009342B3"/>
    <w:rsid w:val="00935103"/>
    <w:rsid w:val="00940A05"/>
    <w:rsid w:val="00940A2D"/>
    <w:rsid w:val="00940FF0"/>
    <w:rsid w:val="00942896"/>
    <w:rsid w:val="009434D4"/>
    <w:rsid w:val="00945D57"/>
    <w:rsid w:val="009465D5"/>
    <w:rsid w:val="00950212"/>
    <w:rsid w:val="00951FA6"/>
    <w:rsid w:val="009531E6"/>
    <w:rsid w:val="0095373C"/>
    <w:rsid w:val="00955B7B"/>
    <w:rsid w:val="0095633B"/>
    <w:rsid w:val="00960D55"/>
    <w:rsid w:val="00961C4B"/>
    <w:rsid w:val="00961D51"/>
    <w:rsid w:val="009624C5"/>
    <w:rsid w:val="00962C8A"/>
    <w:rsid w:val="00962EE8"/>
    <w:rsid w:val="00963C88"/>
    <w:rsid w:val="009665F1"/>
    <w:rsid w:val="009667DA"/>
    <w:rsid w:val="0096762C"/>
    <w:rsid w:val="00967690"/>
    <w:rsid w:val="00970660"/>
    <w:rsid w:val="00971668"/>
    <w:rsid w:val="00971A14"/>
    <w:rsid w:val="009720BC"/>
    <w:rsid w:val="00974E57"/>
    <w:rsid w:val="0097502E"/>
    <w:rsid w:val="00975852"/>
    <w:rsid w:val="0097585B"/>
    <w:rsid w:val="009758EF"/>
    <w:rsid w:val="00975EDA"/>
    <w:rsid w:val="00975F7F"/>
    <w:rsid w:val="00976B2C"/>
    <w:rsid w:val="009804AB"/>
    <w:rsid w:val="00983402"/>
    <w:rsid w:val="0098366F"/>
    <w:rsid w:val="009838B2"/>
    <w:rsid w:val="00983A95"/>
    <w:rsid w:val="00985722"/>
    <w:rsid w:val="0098717E"/>
    <w:rsid w:val="009875B8"/>
    <w:rsid w:val="009878D0"/>
    <w:rsid w:val="00990145"/>
    <w:rsid w:val="0099067A"/>
    <w:rsid w:val="00991067"/>
    <w:rsid w:val="00991B06"/>
    <w:rsid w:val="0099290C"/>
    <w:rsid w:val="0099477B"/>
    <w:rsid w:val="00994F62"/>
    <w:rsid w:val="00995D59"/>
    <w:rsid w:val="00996B27"/>
    <w:rsid w:val="009973E5"/>
    <w:rsid w:val="00997622"/>
    <w:rsid w:val="009A03CE"/>
    <w:rsid w:val="009A1155"/>
    <w:rsid w:val="009A31D2"/>
    <w:rsid w:val="009A3B72"/>
    <w:rsid w:val="009A40FF"/>
    <w:rsid w:val="009A49D0"/>
    <w:rsid w:val="009A4E30"/>
    <w:rsid w:val="009A5EBE"/>
    <w:rsid w:val="009A5F64"/>
    <w:rsid w:val="009A6E37"/>
    <w:rsid w:val="009A738C"/>
    <w:rsid w:val="009A754C"/>
    <w:rsid w:val="009B085D"/>
    <w:rsid w:val="009B4281"/>
    <w:rsid w:val="009B5E66"/>
    <w:rsid w:val="009B68AC"/>
    <w:rsid w:val="009B7464"/>
    <w:rsid w:val="009B754E"/>
    <w:rsid w:val="009C047A"/>
    <w:rsid w:val="009C1167"/>
    <w:rsid w:val="009C2408"/>
    <w:rsid w:val="009C4F43"/>
    <w:rsid w:val="009C5391"/>
    <w:rsid w:val="009C5707"/>
    <w:rsid w:val="009C749D"/>
    <w:rsid w:val="009C7B9E"/>
    <w:rsid w:val="009D018C"/>
    <w:rsid w:val="009D10CD"/>
    <w:rsid w:val="009D2126"/>
    <w:rsid w:val="009D24B3"/>
    <w:rsid w:val="009D26F8"/>
    <w:rsid w:val="009D2FA3"/>
    <w:rsid w:val="009D5247"/>
    <w:rsid w:val="009D782E"/>
    <w:rsid w:val="009E2777"/>
    <w:rsid w:val="009E4808"/>
    <w:rsid w:val="009E567A"/>
    <w:rsid w:val="009E6C5C"/>
    <w:rsid w:val="009F0723"/>
    <w:rsid w:val="009F0822"/>
    <w:rsid w:val="009F0E20"/>
    <w:rsid w:val="009F1FFE"/>
    <w:rsid w:val="009F2DAA"/>
    <w:rsid w:val="009F2E69"/>
    <w:rsid w:val="009F3955"/>
    <w:rsid w:val="009F4046"/>
    <w:rsid w:val="009F4099"/>
    <w:rsid w:val="009F4426"/>
    <w:rsid w:val="009F5E13"/>
    <w:rsid w:val="009F6CDF"/>
    <w:rsid w:val="009F7AED"/>
    <w:rsid w:val="00A02531"/>
    <w:rsid w:val="00A0393C"/>
    <w:rsid w:val="00A05BCA"/>
    <w:rsid w:val="00A05C2C"/>
    <w:rsid w:val="00A05C9B"/>
    <w:rsid w:val="00A108DA"/>
    <w:rsid w:val="00A11018"/>
    <w:rsid w:val="00A11384"/>
    <w:rsid w:val="00A12054"/>
    <w:rsid w:val="00A128F8"/>
    <w:rsid w:val="00A12D26"/>
    <w:rsid w:val="00A13AED"/>
    <w:rsid w:val="00A1404E"/>
    <w:rsid w:val="00A14FD0"/>
    <w:rsid w:val="00A15536"/>
    <w:rsid w:val="00A1556A"/>
    <w:rsid w:val="00A15994"/>
    <w:rsid w:val="00A15B1B"/>
    <w:rsid w:val="00A15BDC"/>
    <w:rsid w:val="00A16386"/>
    <w:rsid w:val="00A223CB"/>
    <w:rsid w:val="00A229AF"/>
    <w:rsid w:val="00A23680"/>
    <w:rsid w:val="00A2404B"/>
    <w:rsid w:val="00A24D53"/>
    <w:rsid w:val="00A276A8"/>
    <w:rsid w:val="00A2772E"/>
    <w:rsid w:val="00A27B71"/>
    <w:rsid w:val="00A32967"/>
    <w:rsid w:val="00A33B1A"/>
    <w:rsid w:val="00A33E17"/>
    <w:rsid w:val="00A35148"/>
    <w:rsid w:val="00A35D24"/>
    <w:rsid w:val="00A36604"/>
    <w:rsid w:val="00A37AF8"/>
    <w:rsid w:val="00A40528"/>
    <w:rsid w:val="00A40EC7"/>
    <w:rsid w:val="00A412B0"/>
    <w:rsid w:val="00A41A47"/>
    <w:rsid w:val="00A4282D"/>
    <w:rsid w:val="00A44408"/>
    <w:rsid w:val="00A4446B"/>
    <w:rsid w:val="00A44582"/>
    <w:rsid w:val="00A5148D"/>
    <w:rsid w:val="00A51589"/>
    <w:rsid w:val="00A51C46"/>
    <w:rsid w:val="00A570C2"/>
    <w:rsid w:val="00A602B0"/>
    <w:rsid w:val="00A60C92"/>
    <w:rsid w:val="00A61BFE"/>
    <w:rsid w:val="00A61E6C"/>
    <w:rsid w:val="00A64A7E"/>
    <w:rsid w:val="00A6652C"/>
    <w:rsid w:val="00A72FDF"/>
    <w:rsid w:val="00A7381D"/>
    <w:rsid w:val="00A74411"/>
    <w:rsid w:val="00A74BD2"/>
    <w:rsid w:val="00A77F1C"/>
    <w:rsid w:val="00A81D57"/>
    <w:rsid w:val="00A8495B"/>
    <w:rsid w:val="00A85259"/>
    <w:rsid w:val="00A87485"/>
    <w:rsid w:val="00A877DD"/>
    <w:rsid w:val="00A87DAB"/>
    <w:rsid w:val="00A9605A"/>
    <w:rsid w:val="00A96241"/>
    <w:rsid w:val="00A96F62"/>
    <w:rsid w:val="00AA004A"/>
    <w:rsid w:val="00AA0196"/>
    <w:rsid w:val="00AA1C73"/>
    <w:rsid w:val="00AA363E"/>
    <w:rsid w:val="00AA38D5"/>
    <w:rsid w:val="00AA3A09"/>
    <w:rsid w:val="00AA62BB"/>
    <w:rsid w:val="00AA69EE"/>
    <w:rsid w:val="00AA72E2"/>
    <w:rsid w:val="00AA7B1B"/>
    <w:rsid w:val="00AB18AE"/>
    <w:rsid w:val="00AB3A6A"/>
    <w:rsid w:val="00AB3D0F"/>
    <w:rsid w:val="00AB58A8"/>
    <w:rsid w:val="00AB6771"/>
    <w:rsid w:val="00AC0FEA"/>
    <w:rsid w:val="00AC14AD"/>
    <w:rsid w:val="00AC4A25"/>
    <w:rsid w:val="00AC58AC"/>
    <w:rsid w:val="00AC615D"/>
    <w:rsid w:val="00AC780A"/>
    <w:rsid w:val="00AD2228"/>
    <w:rsid w:val="00AD27CA"/>
    <w:rsid w:val="00AD2F42"/>
    <w:rsid w:val="00AD3194"/>
    <w:rsid w:val="00AD331E"/>
    <w:rsid w:val="00AD363B"/>
    <w:rsid w:val="00AD454A"/>
    <w:rsid w:val="00AD47C7"/>
    <w:rsid w:val="00AD6270"/>
    <w:rsid w:val="00AD6A74"/>
    <w:rsid w:val="00AD6AD4"/>
    <w:rsid w:val="00AD7722"/>
    <w:rsid w:val="00AE0B59"/>
    <w:rsid w:val="00AE4BFF"/>
    <w:rsid w:val="00AE57CB"/>
    <w:rsid w:val="00AE5A0A"/>
    <w:rsid w:val="00AE6301"/>
    <w:rsid w:val="00AE69A0"/>
    <w:rsid w:val="00AE6DB5"/>
    <w:rsid w:val="00AF0FE5"/>
    <w:rsid w:val="00AF15DD"/>
    <w:rsid w:val="00AF22F7"/>
    <w:rsid w:val="00AF30E5"/>
    <w:rsid w:val="00AF3CB7"/>
    <w:rsid w:val="00AF4437"/>
    <w:rsid w:val="00AF620D"/>
    <w:rsid w:val="00AF6486"/>
    <w:rsid w:val="00AF7B2D"/>
    <w:rsid w:val="00AF7D98"/>
    <w:rsid w:val="00B0071E"/>
    <w:rsid w:val="00B007ED"/>
    <w:rsid w:val="00B01FAA"/>
    <w:rsid w:val="00B03133"/>
    <w:rsid w:val="00B03778"/>
    <w:rsid w:val="00B039C5"/>
    <w:rsid w:val="00B04DB2"/>
    <w:rsid w:val="00B067AC"/>
    <w:rsid w:val="00B110B7"/>
    <w:rsid w:val="00B127DE"/>
    <w:rsid w:val="00B12EAC"/>
    <w:rsid w:val="00B143CC"/>
    <w:rsid w:val="00B1478B"/>
    <w:rsid w:val="00B152C8"/>
    <w:rsid w:val="00B15B98"/>
    <w:rsid w:val="00B17604"/>
    <w:rsid w:val="00B20A3E"/>
    <w:rsid w:val="00B20FE2"/>
    <w:rsid w:val="00B221B1"/>
    <w:rsid w:val="00B22BFD"/>
    <w:rsid w:val="00B2329C"/>
    <w:rsid w:val="00B2385F"/>
    <w:rsid w:val="00B24891"/>
    <w:rsid w:val="00B250FE"/>
    <w:rsid w:val="00B25448"/>
    <w:rsid w:val="00B322CA"/>
    <w:rsid w:val="00B32363"/>
    <w:rsid w:val="00B333DF"/>
    <w:rsid w:val="00B33AC6"/>
    <w:rsid w:val="00B34228"/>
    <w:rsid w:val="00B3591D"/>
    <w:rsid w:val="00B363AF"/>
    <w:rsid w:val="00B367B8"/>
    <w:rsid w:val="00B37900"/>
    <w:rsid w:val="00B40980"/>
    <w:rsid w:val="00B420C4"/>
    <w:rsid w:val="00B43533"/>
    <w:rsid w:val="00B435C8"/>
    <w:rsid w:val="00B447D0"/>
    <w:rsid w:val="00B44F3B"/>
    <w:rsid w:val="00B45A98"/>
    <w:rsid w:val="00B45F2A"/>
    <w:rsid w:val="00B4656D"/>
    <w:rsid w:val="00B53DA4"/>
    <w:rsid w:val="00B545A5"/>
    <w:rsid w:val="00B57195"/>
    <w:rsid w:val="00B57D00"/>
    <w:rsid w:val="00B6005C"/>
    <w:rsid w:val="00B60620"/>
    <w:rsid w:val="00B60672"/>
    <w:rsid w:val="00B62545"/>
    <w:rsid w:val="00B63EF4"/>
    <w:rsid w:val="00B65807"/>
    <w:rsid w:val="00B66D47"/>
    <w:rsid w:val="00B719B1"/>
    <w:rsid w:val="00B75206"/>
    <w:rsid w:val="00B762A9"/>
    <w:rsid w:val="00B764EC"/>
    <w:rsid w:val="00B76C5E"/>
    <w:rsid w:val="00B7778C"/>
    <w:rsid w:val="00B8020F"/>
    <w:rsid w:val="00B811F6"/>
    <w:rsid w:val="00B8285B"/>
    <w:rsid w:val="00B83C3B"/>
    <w:rsid w:val="00B85171"/>
    <w:rsid w:val="00B86896"/>
    <w:rsid w:val="00B86F03"/>
    <w:rsid w:val="00B879AB"/>
    <w:rsid w:val="00B9026E"/>
    <w:rsid w:val="00B9207A"/>
    <w:rsid w:val="00B92B35"/>
    <w:rsid w:val="00B93AEE"/>
    <w:rsid w:val="00B94A7D"/>
    <w:rsid w:val="00B94A8A"/>
    <w:rsid w:val="00B95049"/>
    <w:rsid w:val="00B961E5"/>
    <w:rsid w:val="00B96460"/>
    <w:rsid w:val="00B96F78"/>
    <w:rsid w:val="00B975BE"/>
    <w:rsid w:val="00B9774C"/>
    <w:rsid w:val="00BA07EA"/>
    <w:rsid w:val="00BA1DA6"/>
    <w:rsid w:val="00BA24F2"/>
    <w:rsid w:val="00BA26AE"/>
    <w:rsid w:val="00BA3261"/>
    <w:rsid w:val="00BA39D1"/>
    <w:rsid w:val="00BA3E7D"/>
    <w:rsid w:val="00BA5A53"/>
    <w:rsid w:val="00BB03B9"/>
    <w:rsid w:val="00BB15C8"/>
    <w:rsid w:val="00BB3CB0"/>
    <w:rsid w:val="00BB5241"/>
    <w:rsid w:val="00BB7300"/>
    <w:rsid w:val="00BC32FB"/>
    <w:rsid w:val="00BC5727"/>
    <w:rsid w:val="00BC5842"/>
    <w:rsid w:val="00BC6CEB"/>
    <w:rsid w:val="00BC78EC"/>
    <w:rsid w:val="00BD1079"/>
    <w:rsid w:val="00BD1982"/>
    <w:rsid w:val="00BD19A2"/>
    <w:rsid w:val="00BD1D38"/>
    <w:rsid w:val="00BD2D64"/>
    <w:rsid w:val="00BD2EE9"/>
    <w:rsid w:val="00BD37DE"/>
    <w:rsid w:val="00BD3E47"/>
    <w:rsid w:val="00BD3FC6"/>
    <w:rsid w:val="00BD55DF"/>
    <w:rsid w:val="00BD5FBD"/>
    <w:rsid w:val="00BD6712"/>
    <w:rsid w:val="00BD7B8D"/>
    <w:rsid w:val="00BE00C7"/>
    <w:rsid w:val="00BE0AB9"/>
    <w:rsid w:val="00BE36AB"/>
    <w:rsid w:val="00BE61D7"/>
    <w:rsid w:val="00BE6B64"/>
    <w:rsid w:val="00BE6D6D"/>
    <w:rsid w:val="00BF0FEA"/>
    <w:rsid w:val="00BF1356"/>
    <w:rsid w:val="00BF226E"/>
    <w:rsid w:val="00BF2EEF"/>
    <w:rsid w:val="00BF353D"/>
    <w:rsid w:val="00BF4195"/>
    <w:rsid w:val="00BF5350"/>
    <w:rsid w:val="00BF62A0"/>
    <w:rsid w:val="00BF6A7B"/>
    <w:rsid w:val="00BF6F3B"/>
    <w:rsid w:val="00BF737E"/>
    <w:rsid w:val="00BF7434"/>
    <w:rsid w:val="00BF7913"/>
    <w:rsid w:val="00C00008"/>
    <w:rsid w:val="00C00372"/>
    <w:rsid w:val="00C0146F"/>
    <w:rsid w:val="00C0185A"/>
    <w:rsid w:val="00C01D42"/>
    <w:rsid w:val="00C02799"/>
    <w:rsid w:val="00C02B54"/>
    <w:rsid w:val="00C0349F"/>
    <w:rsid w:val="00C0614E"/>
    <w:rsid w:val="00C06440"/>
    <w:rsid w:val="00C0751D"/>
    <w:rsid w:val="00C101E3"/>
    <w:rsid w:val="00C107A3"/>
    <w:rsid w:val="00C11668"/>
    <w:rsid w:val="00C117E8"/>
    <w:rsid w:val="00C129C3"/>
    <w:rsid w:val="00C13F92"/>
    <w:rsid w:val="00C14811"/>
    <w:rsid w:val="00C150A5"/>
    <w:rsid w:val="00C20DB2"/>
    <w:rsid w:val="00C22610"/>
    <w:rsid w:val="00C260B1"/>
    <w:rsid w:val="00C26B34"/>
    <w:rsid w:val="00C2798E"/>
    <w:rsid w:val="00C27D1D"/>
    <w:rsid w:val="00C3002E"/>
    <w:rsid w:val="00C31CEA"/>
    <w:rsid w:val="00C322C9"/>
    <w:rsid w:val="00C32691"/>
    <w:rsid w:val="00C36820"/>
    <w:rsid w:val="00C368BB"/>
    <w:rsid w:val="00C3690E"/>
    <w:rsid w:val="00C3705F"/>
    <w:rsid w:val="00C3775C"/>
    <w:rsid w:val="00C40D73"/>
    <w:rsid w:val="00C41B05"/>
    <w:rsid w:val="00C426D7"/>
    <w:rsid w:val="00C42F2B"/>
    <w:rsid w:val="00C44973"/>
    <w:rsid w:val="00C44B6F"/>
    <w:rsid w:val="00C46048"/>
    <w:rsid w:val="00C47DED"/>
    <w:rsid w:val="00C51518"/>
    <w:rsid w:val="00C516D1"/>
    <w:rsid w:val="00C51969"/>
    <w:rsid w:val="00C53356"/>
    <w:rsid w:val="00C53B60"/>
    <w:rsid w:val="00C53FE2"/>
    <w:rsid w:val="00C54139"/>
    <w:rsid w:val="00C5441F"/>
    <w:rsid w:val="00C55871"/>
    <w:rsid w:val="00C55A7A"/>
    <w:rsid w:val="00C56F07"/>
    <w:rsid w:val="00C56FE1"/>
    <w:rsid w:val="00C571DD"/>
    <w:rsid w:val="00C60349"/>
    <w:rsid w:val="00C609CA"/>
    <w:rsid w:val="00C63A0D"/>
    <w:rsid w:val="00C63B8C"/>
    <w:rsid w:val="00C665D1"/>
    <w:rsid w:val="00C67449"/>
    <w:rsid w:val="00C6759B"/>
    <w:rsid w:val="00C67841"/>
    <w:rsid w:val="00C70464"/>
    <w:rsid w:val="00C705C7"/>
    <w:rsid w:val="00C7142C"/>
    <w:rsid w:val="00C71C0F"/>
    <w:rsid w:val="00C72A32"/>
    <w:rsid w:val="00C73223"/>
    <w:rsid w:val="00C73AA9"/>
    <w:rsid w:val="00C747A7"/>
    <w:rsid w:val="00C7510B"/>
    <w:rsid w:val="00C75265"/>
    <w:rsid w:val="00C75600"/>
    <w:rsid w:val="00C76E71"/>
    <w:rsid w:val="00C7788D"/>
    <w:rsid w:val="00C77FB7"/>
    <w:rsid w:val="00C80253"/>
    <w:rsid w:val="00C805DF"/>
    <w:rsid w:val="00C80EDE"/>
    <w:rsid w:val="00C85EB5"/>
    <w:rsid w:val="00C86346"/>
    <w:rsid w:val="00C868A2"/>
    <w:rsid w:val="00C86FE1"/>
    <w:rsid w:val="00C87A0D"/>
    <w:rsid w:val="00C87BD6"/>
    <w:rsid w:val="00C90584"/>
    <w:rsid w:val="00C906CD"/>
    <w:rsid w:val="00C90A57"/>
    <w:rsid w:val="00C91386"/>
    <w:rsid w:val="00C91A2A"/>
    <w:rsid w:val="00C932FD"/>
    <w:rsid w:val="00C93D23"/>
    <w:rsid w:val="00C94051"/>
    <w:rsid w:val="00C96B81"/>
    <w:rsid w:val="00C96F38"/>
    <w:rsid w:val="00C96FBC"/>
    <w:rsid w:val="00C979A7"/>
    <w:rsid w:val="00CA070B"/>
    <w:rsid w:val="00CA3253"/>
    <w:rsid w:val="00CA3B7A"/>
    <w:rsid w:val="00CA3E90"/>
    <w:rsid w:val="00CA407A"/>
    <w:rsid w:val="00CA76DD"/>
    <w:rsid w:val="00CB07B1"/>
    <w:rsid w:val="00CB3F48"/>
    <w:rsid w:val="00CB4017"/>
    <w:rsid w:val="00CB5CBC"/>
    <w:rsid w:val="00CB70EC"/>
    <w:rsid w:val="00CB7844"/>
    <w:rsid w:val="00CB79AA"/>
    <w:rsid w:val="00CC018A"/>
    <w:rsid w:val="00CC0899"/>
    <w:rsid w:val="00CC0E2C"/>
    <w:rsid w:val="00CC3438"/>
    <w:rsid w:val="00CC44B3"/>
    <w:rsid w:val="00CC670C"/>
    <w:rsid w:val="00CC6EF5"/>
    <w:rsid w:val="00CD2041"/>
    <w:rsid w:val="00CD2D54"/>
    <w:rsid w:val="00CD3DB6"/>
    <w:rsid w:val="00CD4844"/>
    <w:rsid w:val="00CE0832"/>
    <w:rsid w:val="00CE226B"/>
    <w:rsid w:val="00CE6A79"/>
    <w:rsid w:val="00CF05B9"/>
    <w:rsid w:val="00CF0DDC"/>
    <w:rsid w:val="00CF3034"/>
    <w:rsid w:val="00CF46EA"/>
    <w:rsid w:val="00CF470A"/>
    <w:rsid w:val="00CF50A7"/>
    <w:rsid w:val="00CF584E"/>
    <w:rsid w:val="00CF7BFE"/>
    <w:rsid w:val="00D0079D"/>
    <w:rsid w:val="00D029A3"/>
    <w:rsid w:val="00D04067"/>
    <w:rsid w:val="00D05087"/>
    <w:rsid w:val="00D053CB"/>
    <w:rsid w:val="00D0645B"/>
    <w:rsid w:val="00D06D0B"/>
    <w:rsid w:val="00D06D48"/>
    <w:rsid w:val="00D1011A"/>
    <w:rsid w:val="00D10A6D"/>
    <w:rsid w:val="00D110D6"/>
    <w:rsid w:val="00D114E4"/>
    <w:rsid w:val="00D126AC"/>
    <w:rsid w:val="00D12DC6"/>
    <w:rsid w:val="00D14672"/>
    <w:rsid w:val="00D14932"/>
    <w:rsid w:val="00D15AD6"/>
    <w:rsid w:val="00D15EBF"/>
    <w:rsid w:val="00D163B8"/>
    <w:rsid w:val="00D1670F"/>
    <w:rsid w:val="00D16B55"/>
    <w:rsid w:val="00D20B13"/>
    <w:rsid w:val="00D22AC9"/>
    <w:rsid w:val="00D24E95"/>
    <w:rsid w:val="00D26163"/>
    <w:rsid w:val="00D26306"/>
    <w:rsid w:val="00D26E71"/>
    <w:rsid w:val="00D27070"/>
    <w:rsid w:val="00D27F09"/>
    <w:rsid w:val="00D300E6"/>
    <w:rsid w:val="00D31C7D"/>
    <w:rsid w:val="00D32132"/>
    <w:rsid w:val="00D33A0F"/>
    <w:rsid w:val="00D36374"/>
    <w:rsid w:val="00D37120"/>
    <w:rsid w:val="00D414BC"/>
    <w:rsid w:val="00D42081"/>
    <w:rsid w:val="00D430CE"/>
    <w:rsid w:val="00D437B6"/>
    <w:rsid w:val="00D4405A"/>
    <w:rsid w:val="00D45E31"/>
    <w:rsid w:val="00D513E3"/>
    <w:rsid w:val="00D51A6E"/>
    <w:rsid w:val="00D54420"/>
    <w:rsid w:val="00D554F2"/>
    <w:rsid w:val="00D56E7B"/>
    <w:rsid w:val="00D6013F"/>
    <w:rsid w:val="00D60A05"/>
    <w:rsid w:val="00D61B67"/>
    <w:rsid w:val="00D631FE"/>
    <w:rsid w:val="00D64DEF"/>
    <w:rsid w:val="00D64FA9"/>
    <w:rsid w:val="00D65BFA"/>
    <w:rsid w:val="00D66BD5"/>
    <w:rsid w:val="00D6774C"/>
    <w:rsid w:val="00D67E85"/>
    <w:rsid w:val="00D67F7F"/>
    <w:rsid w:val="00D704CF"/>
    <w:rsid w:val="00D70AA9"/>
    <w:rsid w:val="00D70E5E"/>
    <w:rsid w:val="00D72462"/>
    <w:rsid w:val="00D7443C"/>
    <w:rsid w:val="00D75946"/>
    <w:rsid w:val="00D75A92"/>
    <w:rsid w:val="00D76473"/>
    <w:rsid w:val="00D76D2F"/>
    <w:rsid w:val="00D7741A"/>
    <w:rsid w:val="00D77FBD"/>
    <w:rsid w:val="00D808D5"/>
    <w:rsid w:val="00D8095D"/>
    <w:rsid w:val="00D81138"/>
    <w:rsid w:val="00D81BBB"/>
    <w:rsid w:val="00D8289B"/>
    <w:rsid w:val="00D8520C"/>
    <w:rsid w:val="00D85A05"/>
    <w:rsid w:val="00D9062A"/>
    <w:rsid w:val="00D916C9"/>
    <w:rsid w:val="00D92B0E"/>
    <w:rsid w:val="00D92EBF"/>
    <w:rsid w:val="00D93982"/>
    <w:rsid w:val="00D94551"/>
    <w:rsid w:val="00D94D32"/>
    <w:rsid w:val="00D9596E"/>
    <w:rsid w:val="00D974C0"/>
    <w:rsid w:val="00D978BC"/>
    <w:rsid w:val="00DA245F"/>
    <w:rsid w:val="00DA24B5"/>
    <w:rsid w:val="00DA3A1B"/>
    <w:rsid w:val="00DA3AA7"/>
    <w:rsid w:val="00DA3FE0"/>
    <w:rsid w:val="00DA4DA0"/>
    <w:rsid w:val="00DA4F44"/>
    <w:rsid w:val="00DA53AA"/>
    <w:rsid w:val="00DA6620"/>
    <w:rsid w:val="00DA6C6D"/>
    <w:rsid w:val="00DA71A8"/>
    <w:rsid w:val="00DB00F6"/>
    <w:rsid w:val="00DB0180"/>
    <w:rsid w:val="00DB18D7"/>
    <w:rsid w:val="00DB1A43"/>
    <w:rsid w:val="00DB1FCF"/>
    <w:rsid w:val="00DB4F95"/>
    <w:rsid w:val="00DB5086"/>
    <w:rsid w:val="00DB6544"/>
    <w:rsid w:val="00DB797D"/>
    <w:rsid w:val="00DB7A80"/>
    <w:rsid w:val="00DB7FBF"/>
    <w:rsid w:val="00DC0859"/>
    <w:rsid w:val="00DC1FD0"/>
    <w:rsid w:val="00DC2C9A"/>
    <w:rsid w:val="00DC38BD"/>
    <w:rsid w:val="00DC48E0"/>
    <w:rsid w:val="00DD13BB"/>
    <w:rsid w:val="00DD18C7"/>
    <w:rsid w:val="00DD19F3"/>
    <w:rsid w:val="00DD269D"/>
    <w:rsid w:val="00DD277F"/>
    <w:rsid w:val="00DD2E2F"/>
    <w:rsid w:val="00DD2FD0"/>
    <w:rsid w:val="00DD387D"/>
    <w:rsid w:val="00DD4AAF"/>
    <w:rsid w:val="00DD4B5D"/>
    <w:rsid w:val="00DD4CB4"/>
    <w:rsid w:val="00DD63FD"/>
    <w:rsid w:val="00DD707F"/>
    <w:rsid w:val="00DD7385"/>
    <w:rsid w:val="00DD78B5"/>
    <w:rsid w:val="00DD78DE"/>
    <w:rsid w:val="00DE23EE"/>
    <w:rsid w:val="00DE2D79"/>
    <w:rsid w:val="00DE32B6"/>
    <w:rsid w:val="00DE32CE"/>
    <w:rsid w:val="00DE3BEB"/>
    <w:rsid w:val="00DE50A5"/>
    <w:rsid w:val="00DE6AAB"/>
    <w:rsid w:val="00DF076A"/>
    <w:rsid w:val="00DF1C1C"/>
    <w:rsid w:val="00DF2C14"/>
    <w:rsid w:val="00DF399E"/>
    <w:rsid w:val="00DF3B90"/>
    <w:rsid w:val="00DF6D62"/>
    <w:rsid w:val="00DF7AD9"/>
    <w:rsid w:val="00E00368"/>
    <w:rsid w:val="00E0169B"/>
    <w:rsid w:val="00E018EB"/>
    <w:rsid w:val="00E01DB0"/>
    <w:rsid w:val="00E0226C"/>
    <w:rsid w:val="00E023B6"/>
    <w:rsid w:val="00E02460"/>
    <w:rsid w:val="00E03255"/>
    <w:rsid w:val="00E048B7"/>
    <w:rsid w:val="00E063CA"/>
    <w:rsid w:val="00E06D31"/>
    <w:rsid w:val="00E07504"/>
    <w:rsid w:val="00E115A1"/>
    <w:rsid w:val="00E115C6"/>
    <w:rsid w:val="00E11A16"/>
    <w:rsid w:val="00E11AB0"/>
    <w:rsid w:val="00E1251C"/>
    <w:rsid w:val="00E12B78"/>
    <w:rsid w:val="00E12C64"/>
    <w:rsid w:val="00E15922"/>
    <w:rsid w:val="00E16D6C"/>
    <w:rsid w:val="00E17403"/>
    <w:rsid w:val="00E202A9"/>
    <w:rsid w:val="00E21453"/>
    <w:rsid w:val="00E22769"/>
    <w:rsid w:val="00E24446"/>
    <w:rsid w:val="00E247A2"/>
    <w:rsid w:val="00E24D44"/>
    <w:rsid w:val="00E2543B"/>
    <w:rsid w:val="00E255CC"/>
    <w:rsid w:val="00E25E4E"/>
    <w:rsid w:val="00E2716A"/>
    <w:rsid w:val="00E30107"/>
    <w:rsid w:val="00E30C7B"/>
    <w:rsid w:val="00E32930"/>
    <w:rsid w:val="00E33953"/>
    <w:rsid w:val="00E3395E"/>
    <w:rsid w:val="00E342A2"/>
    <w:rsid w:val="00E34492"/>
    <w:rsid w:val="00E3597D"/>
    <w:rsid w:val="00E36749"/>
    <w:rsid w:val="00E36E09"/>
    <w:rsid w:val="00E40281"/>
    <w:rsid w:val="00E40F24"/>
    <w:rsid w:val="00E41424"/>
    <w:rsid w:val="00E4145A"/>
    <w:rsid w:val="00E41F66"/>
    <w:rsid w:val="00E43C72"/>
    <w:rsid w:val="00E43DFB"/>
    <w:rsid w:val="00E460DA"/>
    <w:rsid w:val="00E520B1"/>
    <w:rsid w:val="00E531C3"/>
    <w:rsid w:val="00E548CF"/>
    <w:rsid w:val="00E5559D"/>
    <w:rsid w:val="00E56256"/>
    <w:rsid w:val="00E57366"/>
    <w:rsid w:val="00E60DF8"/>
    <w:rsid w:val="00E610DC"/>
    <w:rsid w:val="00E64304"/>
    <w:rsid w:val="00E6433C"/>
    <w:rsid w:val="00E6435E"/>
    <w:rsid w:val="00E64A80"/>
    <w:rsid w:val="00E66AD8"/>
    <w:rsid w:val="00E707A1"/>
    <w:rsid w:val="00E70E3A"/>
    <w:rsid w:val="00E713A9"/>
    <w:rsid w:val="00E71F33"/>
    <w:rsid w:val="00E74C02"/>
    <w:rsid w:val="00E758D4"/>
    <w:rsid w:val="00E75FC3"/>
    <w:rsid w:val="00E76597"/>
    <w:rsid w:val="00E76720"/>
    <w:rsid w:val="00E77BF1"/>
    <w:rsid w:val="00E8042E"/>
    <w:rsid w:val="00E823E2"/>
    <w:rsid w:val="00E82CEC"/>
    <w:rsid w:val="00E82E64"/>
    <w:rsid w:val="00E84684"/>
    <w:rsid w:val="00E84B24"/>
    <w:rsid w:val="00E84F2A"/>
    <w:rsid w:val="00E85A4F"/>
    <w:rsid w:val="00E86066"/>
    <w:rsid w:val="00E917EB"/>
    <w:rsid w:val="00E9212C"/>
    <w:rsid w:val="00E92927"/>
    <w:rsid w:val="00E92F49"/>
    <w:rsid w:val="00E93220"/>
    <w:rsid w:val="00E93896"/>
    <w:rsid w:val="00E9506A"/>
    <w:rsid w:val="00E963D9"/>
    <w:rsid w:val="00E96478"/>
    <w:rsid w:val="00E96C24"/>
    <w:rsid w:val="00E96E2C"/>
    <w:rsid w:val="00EA0117"/>
    <w:rsid w:val="00EA09EE"/>
    <w:rsid w:val="00EA369D"/>
    <w:rsid w:val="00EA3D74"/>
    <w:rsid w:val="00EA44E1"/>
    <w:rsid w:val="00EA5E0A"/>
    <w:rsid w:val="00EB0143"/>
    <w:rsid w:val="00EB0397"/>
    <w:rsid w:val="00EB10BD"/>
    <w:rsid w:val="00EB1570"/>
    <w:rsid w:val="00EB4745"/>
    <w:rsid w:val="00EB478B"/>
    <w:rsid w:val="00EB47DD"/>
    <w:rsid w:val="00EB5916"/>
    <w:rsid w:val="00EB6417"/>
    <w:rsid w:val="00EB6C8F"/>
    <w:rsid w:val="00EB70BD"/>
    <w:rsid w:val="00EB746E"/>
    <w:rsid w:val="00EB7D18"/>
    <w:rsid w:val="00EB7FA1"/>
    <w:rsid w:val="00EC016A"/>
    <w:rsid w:val="00EC05B2"/>
    <w:rsid w:val="00EC09D2"/>
    <w:rsid w:val="00EC1CC4"/>
    <w:rsid w:val="00EC36CF"/>
    <w:rsid w:val="00EC5AAA"/>
    <w:rsid w:val="00EC5B69"/>
    <w:rsid w:val="00EC749F"/>
    <w:rsid w:val="00EC75E3"/>
    <w:rsid w:val="00EC7E19"/>
    <w:rsid w:val="00ED12D7"/>
    <w:rsid w:val="00ED1369"/>
    <w:rsid w:val="00ED2B27"/>
    <w:rsid w:val="00ED343B"/>
    <w:rsid w:val="00ED473F"/>
    <w:rsid w:val="00ED57B4"/>
    <w:rsid w:val="00EE14C5"/>
    <w:rsid w:val="00EE20E0"/>
    <w:rsid w:val="00EE264E"/>
    <w:rsid w:val="00EE2CE7"/>
    <w:rsid w:val="00EE2D59"/>
    <w:rsid w:val="00EE456C"/>
    <w:rsid w:val="00EE4D73"/>
    <w:rsid w:val="00EE55C1"/>
    <w:rsid w:val="00EE6346"/>
    <w:rsid w:val="00EE6876"/>
    <w:rsid w:val="00EE6B04"/>
    <w:rsid w:val="00EF023F"/>
    <w:rsid w:val="00EF14EE"/>
    <w:rsid w:val="00EF26D6"/>
    <w:rsid w:val="00EF2CA4"/>
    <w:rsid w:val="00EF3811"/>
    <w:rsid w:val="00EF3C81"/>
    <w:rsid w:val="00EF463B"/>
    <w:rsid w:val="00EF4C15"/>
    <w:rsid w:val="00EF5AE7"/>
    <w:rsid w:val="00EF6260"/>
    <w:rsid w:val="00EF70F3"/>
    <w:rsid w:val="00EF7361"/>
    <w:rsid w:val="00F003BD"/>
    <w:rsid w:val="00F02128"/>
    <w:rsid w:val="00F02321"/>
    <w:rsid w:val="00F04889"/>
    <w:rsid w:val="00F04EE3"/>
    <w:rsid w:val="00F05883"/>
    <w:rsid w:val="00F069F1"/>
    <w:rsid w:val="00F072AB"/>
    <w:rsid w:val="00F1026C"/>
    <w:rsid w:val="00F108EE"/>
    <w:rsid w:val="00F13EC7"/>
    <w:rsid w:val="00F13FD7"/>
    <w:rsid w:val="00F14AC0"/>
    <w:rsid w:val="00F1651C"/>
    <w:rsid w:val="00F16EB2"/>
    <w:rsid w:val="00F179D1"/>
    <w:rsid w:val="00F17CDA"/>
    <w:rsid w:val="00F17F15"/>
    <w:rsid w:val="00F20C56"/>
    <w:rsid w:val="00F23399"/>
    <w:rsid w:val="00F24408"/>
    <w:rsid w:val="00F268AA"/>
    <w:rsid w:val="00F27A7E"/>
    <w:rsid w:val="00F30566"/>
    <w:rsid w:val="00F306A0"/>
    <w:rsid w:val="00F310BD"/>
    <w:rsid w:val="00F327DA"/>
    <w:rsid w:val="00F33C27"/>
    <w:rsid w:val="00F346F1"/>
    <w:rsid w:val="00F3687A"/>
    <w:rsid w:val="00F37402"/>
    <w:rsid w:val="00F410BC"/>
    <w:rsid w:val="00F42716"/>
    <w:rsid w:val="00F428C7"/>
    <w:rsid w:val="00F43A42"/>
    <w:rsid w:val="00F51647"/>
    <w:rsid w:val="00F52202"/>
    <w:rsid w:val="00F523F2"/>
    <w:rsid w:val="00F52904"/>
    <w:rsid w:val="00F5300D"/>
    <w:rsid w:val="00F54B7D"/>
    <w:rsid w:val="00F570BC"/>
    <w:rsid w:val="00F5730A"/>
    <w:rsid w:val="00F57742"/>
    <w:rsid w:val="00F60CDC"/>
    <w:rsid w:val="00F62504"/>
    <w:rsid w:val="00F625C8"/>
    <w:rsid w:val="00F63703"/>
    <w:rsid w:val="00F637F3"/>
    <w:rsid w:val="00F63C5B"/>
    <w:rsid w:val="00F651AB"/>
    <w:rsid w:val="00F66CD4"/>
    <w:rsid w:val="00F678BB"/>
    <w:rsid w:val="00F6794B"/>
    <w:rsid w:val="00F67BD0"/>
    <w:rsid w:val="00F747EF"/>
    <w:rsid w:val="00F77B56"/>
    <w:rsid w:val="00F803DC"/>
    <w:rsid w:val="00F814D7"/>
    <w:rsid w:val="00F8158D"/>
    <w:rsid w:val="00F84625"/>
    <w:rsid w:val="00F848DA"/>
    <w:rsid w:val="00F85124"/>
    <w:rsid w:val="00F858D0"/>
    <w:rsid w:val="00F92CF0"/>
    <w:rsid w:val="00F92EBA"/>
    <w:rsid w:val="00F92FA8"/>
    <w:rsid w:val="00F93070"/>
    <w:rsid w:val="00F93E87"/>
    <w:rsid w:val="00F93F41"/>
    <w:rsid w:val="00F9426A"/>
    <w:rsid w:val="00F9442A"/>
    <w:rsid w:val="00F95314"/>
    <w:rsid w:val="00F953D7"/>
    <w:rsid w:val="00F96BF0"/>
    <w:rsid w:val="00FA0D3C"/>
    <w:rsid w:val="00FA1B6B"/>
    <w:rsid w:val="00FA3229"/>
    <w:rsid w:val="00FA3789"/>
    <w:rsid w:val="00FA3B00"/>
    <w:rsid w:val="00FA754C"/>
    <w:rsid w:val="00FB1F15"/>
    <w:rsid w:val="00FB42CA"/>
    <w:rsid w:val="00FB6B57"/>
    <w:rsid w:val="00FB7743"/>
    <w:rsid w:val="00FB7CF1"/>
    <w:rsid w:val="00FC1164"/>
    <w:rsid w:val="00FC2CCA"/>
    <w:rsid w:val="00FC3F12"/>
    <w:rsid w:val="00FC43C4"/>
    <w:rsid w:val="00FC4AE3"/>
    <w:rsid w:val="00FC71FE"/>
    <w:rsid w:val="00FC797F"/>
    <w:rsid w:val="00FD0B71"/>
    <w:rsid w:val="00FD195A"/>
    <w:rsid w:val="00FD2C9E"/>
    <w:rsid w:val="00FD487E"/>
    <w:rsid w:val="00FD6351"/>
    <w:rsid w:val="00FD6621"/>
    <w:rsid w:val="00FD6F17"/>
    <w:rsid w:val="00FD70FA"/>
    <w:rsid w:val="00FD7118"/>
    <w:rsid w:val="00FD7AAE"/>
    <w:rsid w:val="00FE0425"/>
    <w:rsid w:val="00FE0E2F"/>
    <w:rsid w:val="00FE1682"/>
    <w:rsid w:val="00FE1CE5"/>
    <w:rsid w:val="00FE2F1F"/>
    <w:rsid w:val="00FE3B22"/>
    <w:rsid w:val="00FE3F6B"/>
    <w:rsid w:val="00FE4D18"/>
    <w:rsid w:val="00FE589C"/>
    <w:rsid w:val="00FE6B88"/>
    <w:rsid w:val="00FE7490"/>
    <w:rsid w:val="00FE7FA6"/>
    <w:rsid w:val="00FF0C6F"/>
    <w:rsid w:val="00FF1E46"/>
    <w:rsid w:val="00FF21A0"/>
    <w:rsid w:val="00FF2684"/>
    <w:rsid w:val="00FF2A3B"/>
    <w:rsid w:val="00FF2BD7"/>
    <w:rsid w:val="00FF2F3B"/>
    <w:rsid w:val="00FF3ECD"/>
    <w:rsid w:val="00FF400B"/>
    <w:rsid w:val="00FF4C0E"/>
    <w:rsid w:val="00FF4FA0"/>
    <w:rsid w:val="00FF5B1F"/>
    <w:rsid w:val="1B7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ms Rmn" w:hAnsi="Tms Rm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autoSpaceDE w:val="0"/>
      <w:autoSpaceDN w:val="0"/>
      <w:spacing w:before="240" w:after="60" w:line="240" w:lineRule="auto"/>
      <w:textAlignment w:val="auto"/>
      <w:outlineLvl w:val="1"/>
    </w:pPr>
    <w:rPr>
      <w:rFonts w:ascii="Arial" w:hAnsi="Arial" w:eastAsia="黑体"/>
      <w:b/>
      <w:i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3"/>
    <w:uiPriority w:val="0"/>
    <w:rPr>
      <w:rFonts w:ascii="Arial" w:hAnsi="Arial" w:eastAsia="黑体" w:cs="Times New Roman"/>
      <w:b/>
      <w:i/>
      <w:kern w:val="0"/>
      <w:sz w:val="20"/>
      <w:szCs w:val="20"/>
    </w:rPr>
  </w:style>
  <w:style w:type="character" w:customStyle="1" w:styleId="12">
    <w:name w:val="批注框文本 Char"/>
    <w:basedOn w:val="7"/>
    <w:link w:val="4"/>
    <w:semiHidden/>
    <w:uiPriority w:val="99"/>
    <w:rPr>
      <w:rFonts w:ascii="Tms Rmn" w:hAnsi="Tms Rmn" w:eastAsia="宋体" w:cs="Times New Roman"/>
      <w:kern w:val="0"/>
      <w:sz w:val="18"/>
      <w:szCs w:val="18"/>
    </w:rPr>
  </w:style>
  <w:style w:type="character" w:customStyle="1" w:styleId="13">
    <w:name w:val="标题 1 Char"/>
    <w:basedOn w:val="7"/>
    <w:link w:val="2"/>
    <w:uiPriority w:val="9"/>
    <w:rPr>
      <w:rFonts w:ascii="Tms Rmn" w:hAnsi="Tms Rmn" w:eastAsia="宋体" w:cs="Times New Roman"/>
      <w:b/>
      <w:bCs/>
      <w:kern w:val="44"/>
      <w:sz w:val="44"/>
      <w:szCs w:val="44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57302-A4B0-4BC1-8965-AC9F5096E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602</Words>
  <Characters>3435</Characters>
  <Lines>28</Lines>
  <Paragraphs>8</Paragraphs>
  <TotalTime>170</TotalTime>
  <ScaleCrop>false</ScaleCrop>
  <LinksUpToDate>false</LinksUpToDate>
  <CharactersWithSpaces>4029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2017-03-02T07:30:00Z</dcterms:created>
  <dc:creator>秦鸿营销部</dc:creator>
  <cp:lastModifiedBy>Administrator</cp:lastModifiedBy>
  <dcterms:modified xsi:type="dcterms:W3CDTF">2018-05-28T03:05:13Z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